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8958" w14:textId="77777777" w:rsidR="006F1DCD" w:rsidRPr="001E30AB" w:rsidRDefault="006F1DCD" w:rsidP="006F1DCD">
      <w:pPr>
        <w:rPr>
          <w:rFonts w:ascii="Arial Narrow" w:hAnsi="Arial Narrow"/>
        </w:rPr>
      </w:pPr>
    </w:p>
    <w:p w14:paraId="14E6EE48" w14:textId="77777777" w:rsidR="00EB140F" w:rsidRPr="008F40D9" w:rsidRDefault="00EB140F" w:rsidP="00EB140F">
      <w:pPr>
        <w:jc w:val="center"/>
        <w:rPr>
          <w:b/>
          <w:bCs/>
          <w:sz w:val="24"/>
          <w:szCs w:val="24"/>
        </w:rPr>
      </w:pPr>
      <w:r w:rsidRPr="008F40D9">
        <w:rPr>
          <w:b/>
          <w:bCs/>
          <w:sz w:val="24"/>
          <w:szCs w:val="24"/>
        </w:rPr>
        <w:t>UMOWA NR …</w:t>
      </w:r>
    </w:p>
    <w:p w14:paraId="7A4FF6A0" w14:textId="77777777" w:rsidR="00211BD3" w:rsidRPr="008F40D9" w:rsidRDefault="00211BD3" w:rsidP="00211BD3">
      <w:pPr>
        <w:rPr>
          <w:sz w:val="22"/>
          <w:szCs w:val="22"/>
        </w:rPr>
      </w:pPr>
    </w:p>
    <w:p w14:paraId="68B55A59" w14:textId="77777777" w:rsidR="00752E89" w:rsidRPr="008F40D9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>zaw</w:t>
      </w:r>
      <w:r w:rsidR="00246285" w:rsidRPr="008F40D9">
        <w:rPr>
          <w:sz w:val="22"/>
          <w:szCs w:val="22"/>
        </w:rPr>
        <w:t>a</w:t>
      </w:r>
      <w:r w:rsidRPr="008F40D9">
        <w:rPr>
          <w:sz w:val="22"/>
          <w:szCs w:val="22"/>
        </w:rPr>
        <w:t xml:space="preserve">rta w Kielcach w </w:t>
      </w:r>
      <w:r w:rsidR="00CD1F35" w:rsidRPr="008F40D9">
        <w:rPr>
          <w:sz w:val="22"/>
          <w:szCs w:val="22"/>
        </w:rPr>
        <w:t xml:space="preserve">dniu ...................... </w:t>
      </w:r>
      <w:r w:rsidRPr="008F40D9">
        <w:rPr>
          <w:sz w:val="22"/>
          <w:szCs w:val="22"/>
        </w:rPr>
        <w:t>r. pomiędzy:</w:t>
      </w:r>
    </w:p>
    <w:p w14:paraId="1057FCD9" w14:textId="77777777" w:rsidR="00752E89" w:rsidRPr="008F40D9" w:rsidRDefault="00943E41" w:rsidP="00211BD3">
      <w:pPr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Wojewódzki</w:t>
      </w:r>
      <w:r w:rsidR="00B33B4F" w:rsidRPr="008F40D9">
        <w:rPr>
          <w:b/>
          <w:sz w:val="22"/>
          <w:szCs w:val="22"/>
        </w:rPr>
        <w:t>m</w:t>
      </w:r>
      <w:r w:rsidRPr="008F40D9">
        <w:rPr>
          <w:b/>
          <w:sz w:val="22"/>
          <w:szCs w:val="22"/>
        </w:rPr>
        <w:t xml:space="preserve"> Szpitalem Zespolonym </w:t>
      </w:r>
      <w:r w:rsidR="00752E89" w:rsidRPr="008F40D9">
        <w:rPr>
          <w:b/>
          <w:sz w:val="22"/>
          <w:szCs w:val="22"/>
        </w:rPr>
        <w:t>w Kielcach</w:t>
      </w:r>
      <w:r w:rsidR="00233BE7" w:rsidRPr="008F40D9">
        <w:rPr>
          <w:b/>
          <w:sz w:val="22"/>
          <w:szCs w:val="22"/>
        </w:rPr>
        <w:t>,</w:t>
      </w:r>
      <w:r w:rsidR="00752E89" w:rsidRPr="008F40D9">
        <w:rPr>
          <w:b/>
          <w:sz w:val="22"/>
          <w:szCs w:val="22"/>
        </w:rPr>
        <w:t xml:space="preserve"> ul.</w:t>
      </w:r>
      <w:r w:rsidRPr="008F40D9">
        <w:rPr>
          <w:b/>
          <w:sz w:val="22"/>
          <w:szCs w:val="22"/>
        </w:rPr>
        <w:t xml:space="preserve"> Grunwaldzka</w:t>
      </w:r>
      <w:r w:rsidR="00752E89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45</w:t>
      </w:r>
      <w:r w:rsidR="00752E89" w:rsidRPr="008F40D9">
        <w:rPr>
          <w:b/>
          <w:sz w:val="22"/>
          <w:szCs w:val="22"/>
        </w:rPr>
        <w:t>, 25-</w:t>
      </w:r>
      <w:r w:rsidRPr="008F40D9">
        <w:rPr>
          <w:b/>
          <w:sz w:val="22"/>
          <w:szCs w:val="22"/>
        </w:rPr>
        <w:t>736</w:t>
      </w:r>
      <w:r w:rsidR="00752E89" w:rsidRPr="008F40D9">
        <w:rPr>
          <w:b/>
          <w:sz w:val="22"/>
          <w:szCs w:val="22"/>
        </w:rPr>
        <w:t xml:space="preserve"> Kielce </w:t>
      </w:r>
    </w:p>
    <w:p w14:paraId="1A8BD59E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8F40D9">
        <w:rPr>
          <w:sz w:val="22"/>
          <w:szCs w:val="22"/>
        </w:rPr>
        <w:t xml:space="preserve">X </w:t>
      </w:r>
      <w:r w:rsidRPr="008F40D9">
        <w:rPr>
          <w:sz w:val="22"/>
          <w:szCs w:val="22"/>
        </w:rPr>
        <w:t>Gospodarczy</w:t>
      </w:r>
      <w:r w:rsidR="003E147C">
        <w:rPr>
          <w:sz w:val="22"/>
          <w:szCs w:val="22"/>
        </w:rPr>
        <w:t xml:space="preserve"> KRS</w:t>
      </w:r>
      <w:r w:rsidR="00233BE7" w:rsidRPr="008F40D9">
        <w:rPr>
          <w:sz w:val="22"/>
          <w:szCs w:val="22"/>
        </w:rPr>
        <w:t xml:space="preserve">, </w:t>
      </w:r>
    </w:p>
    <w:p w14:paraId="018EDE80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NIP 9591291292</w:t>
      </w:r>
    </w:p>
    <w:p w14:paraId="60FA8EA5" w14:textId="77777777" w:rsidR="007E07E4" w:rsidRPr="008F40D9" w:rsidRDefault="006268C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>REGON</w:t>
      </w:r>
      <w:r w:rsidR="00233BE7" w:rsidRPr="008F40D9">
        <w:rPr>
          <w:sz w:val="22"/>
          <w:szCs w:val="22"/>
        </w:rPr>
        <w:t xml:space="preserve"> </w:t>
      </w:r>
      <w:r w:rsidR="007E07E4" w:rsidRPr="008F40D9">
        <w:rPr>
          <w:sz w:val="22"/>
          <w:szCs w:val="22"/>
        </w:rPr>
        <w:t xml:space="preserve">000289785 </w:t>
      </w:r>
    </w:p>
    <w:p w14:paraId="073F27FD" w14:textId="77777777" w:rsidR="00752E89" w:rsidRPr="008F40D9" w:rsidRDefault="00752E89" w:rsidP="00211BD3">
      <w:pPr>
        <w:tabs>
          <w:tab w:val="left" w:pos="851"/>
        </w:tabs>
        <w:rPr>
          <w:sz w:val="22"/>
          <w:szCs w:val="22"/>
        </w:rPr>
      </w:pPr>
      <w:r w:rsidRPr="008F40D9">
        <w:rPr>
          <w:sz w:val="22"/>
          <w:szCs w:val="22"/>
        </w:rPr>
        <w:t>reprezentowanym przez:</w:t>
      </w:r>
    </w:p>
    <w:p w14:paraId="1CEDBDE6" w14:textId="77777777" w:rsidR="00752E89" w:rsidRPr="008F40D9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79AE1BD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 .................................................................</w:t>
      </w:r>
      <w:r w:rsidR="000A671E" w:rsidRPr="008F40D9">
        <w:rPr>
          <w:sz w:val="22"/>
          <w:szCs w:val="22"/>
        </w:rPr>
        <w:t>..............................................</w:t>
      </w:r>
    </w:p>
    <w:p w14:paraId="3BD310E9" w14:textId="77777777" w:rsidR="00752E89" w:rsidRPr="008F40D9" w:rsidRDefault="00752E89" w:rsidP="00211BD3">
      <w:pPr>
        <w:rPr>
          <w:sz w:val="22"/>
          <w:szCs w:val="22"/>
        </w:rPr>
      </w:pPr>
    </w:p>
    <w:p w14:paraId="2B3CA126" w14:textId="77777777" w:rsidR="00752E89" w:rsidRPr="008F40D9" w:rsidRDefault="00752E8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„Zamawiającym”</w:t>
      </w:r>
    </w:p>
    <w:p w14:paraId="4FFEF4DD" w14:textId="77777777" w:rsidR="00451E01" w:rsidRPr="008F40D9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495C2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a</w:t>
      </w:r>
    </w:p>
    <w:p w14:paraId="61F1F44A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1A35994C" w14:textId="77777777" w:rsidR="00752E89" w:rsidRPr="008F40D9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 xml:space="preserve">reprezentowanym przez: </w:t>
      </w:r>
    </w:p>
    <w:p w14:paraId="1546BDFF" w14:textId="77777777" w:rsidR="00752E89" w:rsidRPr="008F40D9" w:rsidRDefault="00752E89" w:rsidP="00211BD3">
      <w:pPr>
        <w:rPr>
          <w:b/>
          <w:sz w:val="22"/>
          <w:szCs w:val="22"/>
        </w:rPr>
      </w:pPr>
    </w:p>
    <w:p w14:paraId="55F39AC1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7D84C403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„Wykonawcą”</w:t>
      </w:r>
      <w:r w:rsidRPr="008F40D9">
        <w:rPr>
          <w:sz w:val="22"/>
          <w:szCs w:val="22"/>
        </w:rPr>
        <w:t>.</w:t>
      </w:r>
    </w:p>
    <w:p w14:paraId="6960A87D" w14:textId="77777777" w:rsidR="00575A0F" w:rsidRPr="008F40D9" w:rsidRDefault="00575A0F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C2CB7ED" w14:textId="77777777" w:rsidR="006F1DCD" w:rsidRPr="008F40D9" w:rsidRDefault="006F1DCD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7E117FA" w14:textId="608DCD27" w:rsidR="00BF3834" w:rsidRPr="00804107" w:rsidRDefault="00AA23D0" w:rsidP="00BF3834">
      <w:pPr>
        <w:suppressAutoHyphens/>
        <w:jc w:val="both"/>
        <w:rPr>
          <w:rFonts w:eastAsia="Calibri"/>
          <w:b/>
          <w:bCs/>
          <w:iCs/>
          <w:spacing w:val="-8"/>
          <w:sz w:val="22"/>
          <w:szCs w:val="22"/>
        </w:rPr>
      </w:pPr>
      <w:bookmarkStart w:id="1" w:name="_Hlk89245375"/>
      <w:r w:rsidRPr="008F40D9">
        <w:rPr>
          <w:rFonts w:eastAsia="Calibri"/>
          <w:iCs/>
          <w:spacing w:val="-8"/>
          <w:sz w:val="22"/>
          <w:szCs w:val="22"/>
        </w:rPr>
        <w:t xml:space="preserve">Niniejsza umowa zostaje zawarta w rezultacie dokonania przez Zamawiającego wyboru oferty Wykonawcy w </w:t>
      </w:r>
      <w:r w:rsidR="0053154A">
        <w:rPr>
          <w:rFonts w:eastAsia="Calibri"/>
          <w:iCs/>
          <w:spacing w:val="-8"/>
          <w:sz w:val="22"/>
          <w:szCs w:val="22"/>
        </w:rPr>
        <w:t xml:space="preserve">trybie </w:t>
      </w:r>
      <w:r w:rsidR="00E143C5">
        <w:rPr>
          <w:rFonts w:eastAsia="Calibri"/>
          <w:iCs/>
          <w:spacing w:val="-8"/>
          <w:sz w:val="22"/>
          <w:szCs w:val="22"/>
        </w:rPr>
        <w:t xml:space="preserve">nieograniczonym na podstawie art. 132 </w:t>
      </w:r>
      <w:r w:rsidRPr="008F40D9">
        <w:rPr>
          <w:rFonts w:eastAsia="Calibri"/>
          <w:iCs/>
          <w:spacing w:val="-8"/>
          <w:sz w:val="22"/>
          <w:szCs w:val="22"/>
        </w:rPr>
        <w:t>ustawy z dnia 11 września 2019 r. Prawo zamówień publicznych (tekst jednolit</w:t>
      </w:r>
      <w:r w:rsidR="0047621C">
        <w:rPr>
          <w:rFonts w:eastAsia="Calibri"/>
          <w:iCs/>
          <w:spacing w:val="-8"/>
          <w:sz w:val="22"/>
          <w:szCs w:val="22"/>
        </w:rPr>
        <w:t>y: Dz.U. z 202</w:t>
      </w:r>
      <w:r w:rsidR="001C06C6">
        <w:rPr>
          <w:rFonts w:eastAsia="Calibri"/>
          <w:iCs/>
          <w:spacing w:val="-8"/>
          <w:sz w:val="22"/>
          <w:szCs w:val="22"/>
        </w:rPr>
        <w:t>4</w:t>
      </w:r>
      <w:r w:rsidRPr="008F40D9">
        <w:rPr>
          <w:rFonts w:eastAsia="Calibri"/>
          <w:iCs/>
          <w:spacing w:val="-8"/>
          <w:sz w:val="22"/>
          <w:szCs w:val="22"/>
        </w:rPr>
        <w:t xml:space="preserve"> r., poz. </w:t>
      </w:r>
      <w:r w:rsidR="001C06C6">
        <w:rPr>
          <w:rFonts w:eastAsia="Calibri"/>
          <w:iCs/>
          <w:spacing w:val="-8"/>
          <w:sz w:val="22"/>
          <w:szCs w:val="22"/>
        </w:rPr>
        <w:t>1320</w:t>
      </w:r>
      <w:r w:rsidRPr="008F40D9">
        <w:rPr>
          <w:rFonts w:eastAsia="Calibri"/>
          <w:iCs/>
          <w:spacing w:val="-8"/>
          <w:sz w:val="22"/>
          <w:szCs w:val="22"/>
        </w:rPr>
        <w:t xml:space="preserve"> ze zm</w:t>
      </w:r>
      <w:r w:rsidR="001C06C6">
        <w:rPr>
          <w:rFonts w:eastAsia="Calibri"/>
          <w:iCs/>
          <w:spacing w:val="-8"/>
          <w:sz w:val="22"/>
          <w:szCs w:val="22"/>
        </w:rPr>
        <w:t>.</w:t>
      </w:r>
      <w:r w:rsidRPr="0047621C">
        <w:rPr>
          <w:rFonts w:eastAsia="Calibri"/>
          <w:bCs/>
          <w:iCs/>
          <w:spacing w:val="-8"/>
          <w:sz w:val="22"/>
          <w:szCs w:val="22"/>
        </w:rPr>
        <w:t>)</w:t>
      </w:r>
      <w:r w:rsidRPr="008F40D9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FC413A" w:rsidRPr="003B6790">
        <w:rPr>
          <w:b/>
          <w:bCs/>
          <w:sz w:val="22"/>
          <w:szCs w:val="22"/>
        </w:rPr>
        <w:t>„</w:t>
      </w:r>
      <w:r w:rsidR="00BF3834" w:rsidRPr="00D00175">
        <w:rPr>
          <w:b/>
          <w:bCs/>
          <w:i/>
          <w:iCs/>
          <w:color w:val="000000"/>
          <w:sz w:val="22"/>
          <w:szCs w:val="22"/>
        </w:rPr>
        <w:t xml:space="preserve">Sukcesywne dostawy materiałów medycznych wykorzystywanych </w:t>
      </w:r>
      <w:r w:rsidR="00BF3834">
        <w:rPr>
          <w:b/>
          <w:bCs/>
          <w:i/>
          <w:iCs/>
          <w:color w:val="000000"/>
          <w:sz w:val="22"/>
          <w:szCs w:val="22"/>
        </w:rPr>
        <w:br/>
      </w:r>
      <w:r w:rsidR="00BF3834" w:rsidRPr="00D00175">
        <w:rPr>
          <w:b/>
          <w:bCs/>
          <w:i/>
          <w:iCs/>
          <w:color w:val="000000"/>
          <w:sz w:val="22"/>
          <w:szCs w:val="22"/>
        </w:rPr>
        <w:t>w zabiegach perfuzji dla potrzeb Kliniki Kardiochirurgii WSzZ w Kielcach</w:t>
      </w:r>
      <w:r w:rsidR="00BF3834">
        <w:rPr>
          <w:b/>
          <w:i/>
          <w:iCs/>
          <w:spacing w:val="-6"/>
          <w:sz w:val="22"/>
          <w:szCs w:val="22"/>
        </w:rPr>
        <w:t>”</w:t>
      </w:r>
      <w:r w:rsidR="00BF3834" w:rsidRPr="00804107">
        <w:rPr>
          <w:rFonts w:eastAsia="Calibri"/>
          <w:b/>
          <w:bCs/>
          <w:iCs/>
          <w:spacing w:val="-8"/>
          <w:sz w:val="22"/>
          <w:szCs w:val="22"/>
        </w:rPr>
        <w:t>,</w:t>
      </w:r>
      <w:r w:rsidR="00BF3834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BF3834" w:rsidRPr="00804107">
        <w:rPr>
          <w:rFonts w:eastAsia="Calibri"/>
          <w:b/>
          <w:bCs/>
          <w:iCs/>
          <w:spacing w:val="-8"/>
          <w:sz w:val="22"/>
          <w:szCs w:val="22"/>
        </w:rPr>
        <w:t>znak sprawy EZ/</w:t>
      </w:r>
      <w:r w:rsidR="00BF3834">
        <w:rPr>
          <w:rFonts w:eastAsia="Calibri"/>
          <w:b/>
          <w:bCs/>
          <w:iCs/>
          <w:spacing w:val="-8"/>
          <w:sz w:val="22"/>
          <w:szCs w:val="22"/>
        </w:rPr>
        <w:t>89/2025</w:t>
      </w:r>
      <w:r w:rsidR="00BF3834" w:rsidRPr="00804107">
        <w:rPr>
          <w:rFonts w:eastAsia="Calibri"/>
          <w:b/>
          <w:bCs/>
          <w:iCs/>
          <w:spacing w:val="-8"/>
          <w:sz w:val="22"/>
          <w:szCs w:val="22"/>
        </w:rPr>
        <w:t>/</w:t>
      </w:r>
      <w:r w:rsidR="00BF3834">
        <w:rPr>
          <w:rFonts w:eastAsia="Calibri"/>
          <w:b/>
          <w:bCs/>
          <w:iCs/>
          <w:spacing w:val="-8"/>
          <w:sz w:val="22"/>
          <w:szCs w:val="22"/>
        </w:rPr>
        <w:t>WS.</w:t>
      </w:r>
    </w:p>
    <w:p w14:paraId="719F8532" w14:textId="77777777" w:rsidR="00BC05CB" w:rsidRPr="008F40D9" w:rsidRDefault="00BC05CB" w:rsidP="00AA23D0">
      <w:pPr>
        <w:suppressAutoHyphens/>
        <w:jc w:val="both"/>
        <w:rPr>
          <w:b/>
          <w:bCs/>
          <w:kern w:val="1"/>
          <w:sz w:val="22"/>
          <w:szCs w:val="22"/>
          <w:lang w:eastAsia="ar-SA"/>
        </w:rPr>
      </w:pPr>
    </w:p>
    <w:bookmarkEnd w:id="1"/>
    <w:p w14:paraId="0FC5D60A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1</w:t>
      </w:r>
    </w:p>
    <w:p w14:paraId="33B0EF5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Przedmiot umowy</w:t>
      </w:r>
    </w:p>
    <w:p w14:paraId="25D993F3" w14:textId="77777777" w:rsidR="00712017" w:rsidRPr="008F40D9" w:rsidRDefault="001E30AB" w:rsidP="00211BD3">
      <w:pPr>
        <w:pStyle w:val="Sowowa"/>
        <w:widowControl/>
        <w:spacing w:line="240" w:lineRule="auto"/>
        <w:jc w:val="both"/>
        <w:rPr>
          <w:spacing w:val="-8"/>
          <w:sz w:val="22"/>
          <w:szCs w:val="22"/>
        </w:rPr>
      </w:pPr>
      <w:r w:rsidRPr="008F40D9">
        <w:rPr>
          <w:spacing w:val="-8"/>
          <w:sz w:val="22"/>
          <w:szCs w:val="22"/>
        </w:rPr>
        <w:t>Wykonawca przyjmuje do realizacji zamówienie na dostawy asortymentu</w:t>
      </w:r>
      <w:r w:rsidR="003E147C">
        <w:rPr>
          <w:spacing w:val="-8"/>
          <w:sz w:val="22"/>
          <w:szCs w:val="22"/>
        </w:rPr>
        <w:t xml:space="preserve"> wyspecyfikowanego w </w:t>
      </w:r>
      <w:r w:rsidR="00C43FEF">
        <w:rPr>
          <w:spacing w:val="-8"/>
          <w:sz w:val="22"/>
          <w:szCs w:val="22"/>
        </w:rPr>
        <w:t xml:space="preserve">załączniku </w:t>
      </w:r>
      <w:r w:rsidR="003E147C">
        <w:rPr>
          <w:spacing w:val="-8"/>
          <w:sz w:val="22"/>
          <w:szCs w:val="22"/>
        </w:rPr>
        <w:t xml:space="preserve"> nr…</w:t>
      </w:r>
      <w:r w:rsidR="00C43FEF">
        <w:rPr>
          <w:spacing w:val="-8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>który stanowi integralną część niniejszej umowy.</w:t>
      </w:r>
    </w:p>
    <w:p w14:paraId="270D9A7C" w14:textId="77777777" w:rsidR="001E30AB" w:rsidRPr="008F40D9" w:rsidRDefault="001E30AB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FEC4C48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2</w:t>
      </w:r>
    </w:p>
    <w:p w14:paraId="373739B4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Termin</w:t>
      </w:r>
    </w:p>
    <w:p w14:paraId="5CAD762C" w14:textId="77777777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Umowa zostaje zawarta na czas oznaczony </w:t>
      </w:r>
      <w:r w:rsidR="003E147C">
        <w:rPr>
          <w:b/>
          <w:sz w:val="22"/>
          <w:szCs w:val="22"/>
          <w:lang w:eastAsia="x-none"/>
        </w:rPr>
        <w:t>24</w:t>
      </w:r>
      <w:r w:rsidR="001B7667">
        <w:rPr>
          <w:b/>
          <w:sz w:val="22"/>
          <w:szCs w:val="22"/>
          <w:lang w:eastAsia="x-none"/>
        </w:rPr>
        <w:t xml:space="preserve"> miesi</w:t>
      </w:r>
      <w:r w:rsidR="003E147C">
        <w:rPr>
          <w:b/>
          <w:sz w:val="22"/>
          <w:szCs w:val="22"/>
          <w:lang w:eastAsia="x-none"/>
        </w:rPr>
        <w:t>ące</w:t>
      </w:r>
      <w:r w:rsidRPr="008F40D9">
        <w:rPr>
          <w:sz w:val="22"/>
          <w:szCs w:val="22"/>
          <w:lang w:val="x-none" w:eastAsia="x-none"/>
        </w:rPr>
        <w:t xml:space="preserve"> od dnia zawarcia niniejszej umowy.</w:t>
      </w:r>
    </w:p>
    <w:p w14:paraId="059B5047" w14:textId="77777777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wydłużenia terminu obowiązywania umowy o okres maksymalnie </w:t>
      </w:r>
      <w:r w:rsidR="004539D3">
        <w:rPr>
          <w:sz w:val="22"/>
          <w:szCs w:val="22"/>
          <w:lang w:eastAsia="x-none"/>
        </w:rPr>
        <w:t>12</w:t>
      </w:r>
      <w:r w:rsidR="00AA23D0" w:rsidRPr="008F40D9">
        <w:rPr>
          <w:sz w:val="22"/>
          <w:szCs w:val="22"/>
          <w:lang w:eastAsia="x-none"/>
        </w:rPr>
        <w:t xml:space="preserve"> </w:t>
      </w:r>
      <w:r w:rsidRPr="008F40D9">
        <w:rPr>
          <w:sz w:val="22"/>
          <w:szCs w:val="22"/>
          <w:lang w:val="x-none" w:eastAsia="x-none"/>
        </w:rPr>
        <w:t xml:space="preserve">miesięcy w przypadku, gdy asortyment wskazany w załączniku nr </w:t>
      </w:r>
      <w:r w:rsidRPr="008F40D9">
        <w:rPr>
          <w:sz w:val="22"/>
          <w:szCs w:val="22"/>
          <w:lang w:eastAsia="x-none"/>
        </w:rPr>
        <w:t>….</w:t>
      </w:r>
      <w:r w:rsidRPr="008F40D9">
        <w:rPr>
          <w:sz w:val="22"/>
          <w:szCs w:val="22"/>
          <w:lang w:val="x-none" w:eastAsia="x-none"/>
        </w:rPr>
        <w:t>, nie zostanie w pełni wykorzystany w podstawowym okresie obowiązywania umowy.</w:t>
      </w:r>
    </w:p>
    <w:p w14:paraId="3263628D" w14:textId="77777777" w:rsidR="00712017" w:rsidRPr="008F40D9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9C87BE3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3</w:t>
      </w:r>
    </w:p>
    <w:p w14:paraId="0B4583F1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Realizacja umowy</w:t>
      </w:r>
    </w:p>
    <w:p w14:paraId="04E36B2D" w14:textId="1924429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Wykonawca zobowiązuje się dostarczać do siedziby Zamawiającego do Centralnego Punktu Depozytowego, który znajduje się na I p. Świętokrzyskiego Centrum Kardiologii, ul. Grunwaldzka 45, 25-736 Kielce </w:t>
      </w:r>
      <w:r w:rsidR="001C06C6">
        <w:rPr>
          <w:spacing w:val="-4"/>
          <w:sz w:val="22"/>
          <w:szCs w:val="22"/>
        </w:rPr>
        <w:br/>
      </w:r>
      <w:r w:rsidRPr="008F40D9">
        <w:rPr>
          <w:spacing w:val="-4"/>
          <w:sz w:val="22"/>
          <w:szCs w:val="22"/>
        </w:rPr>
        <w:t xml:space="preserve">w terminie </w:t>
      </w:r>
      <w:r w:rsidR="008A32DA">
        <w:rPr>
          <w:spacing w:val="-4"/>
          <w:sz w:val="22"/>
          <w:szCs w:val="22"/>
          <w:lang w:val="pl-PL"/>
        </w:rPr>
        <w:t>5</w:t>
      </w:r>
      <w:r w:rsidRPr="008F40D9">
        <w:rPr>
          <w:spacing w:val="-4"/>
          <w:sz w:val="22"/>
          <w:szCs w:val="22"/>
        </w:rPr>
        <w:t xml:space="preserve"> dni od dnia podpisania umowy pakietu asortymentu medycznego do</w:t>
      </w:r>
      <w:r w:rsidR="001E30AB" w:rsidRPr="008F40D9">
        <w:rPr>
          <w:spacing w:val="-4"/>
          <w:sz w:val="22"/>
          <w:szCs w:val="22"/>
          <w:lang w:val="pl-PL"/>
        </w:rPr>
        <w:t xml:space="preserve"> </w:t>
      </w:r>
      <w:r w:rsidRPr="008F40D9">
        <w:rPr>
          <w:spacing w:val="-4"/>
          <w:sz w:val="22"/>
          <w:szCs w:val="22"/>
        </w:rPr>
        <w:t xml:space="preserve">zabiegów </w:t>
      </w:r>
      <w:r w:rsidRPr="008F40D9">
        <w:rPr>
          <w:color w:val="000000"/>
          <w:sz w:val="22"/>
          <w:szCs w:val="22"/>
          <w:lang w:val="pl-PL" w:eastAsia="pl-PL"/>
        </w:rPr>
        <w:t xml:space="preserve">w uzgodnionej pomiędzy stronami gamie rozmiarowej wraz z protokołem przekazania w depozyt ze stanem początkowym asortymentu medycznego </w:t>
      </w:r>
      <w:r w:rsidR="006268C9" w:rsidRPr="008F40D9">
        <w:rPr>
          <w:color w:val="000000"/>
          <w:sz w:val="22"/>
          <w:szCs w:val="22"/>
          <w:lang w:val="pl-PL" w:eastAsia="pl-PL"/>
        </w:rPr>
        <w:t>z</w:t>
      </w:r>
      <w:r w:rsidRPr="008F40D9">
        <w:rPr>
          <w:color w:val="000000"/>
          <w:sz w:val="22"/>
          <w:szCs w:val="22"/>
          <w:lang w:val="pl-PL" w:eastAsia="pl-PL"/>
        </w:rPr>
        <w:t xml:space="preserve"> wyszczególnionymi pozycjami</w:t>
      </w:r>
      <w:r w:rsidRPr="008F40D9">
        <w:rPr>
          <w:spacing w:val="-4"/>
          <w:sz w:val="22"/>
          <w:szCs w:val="22"/>
        </w:rPr>
        <w:t xml:space="preserve"> oraz do sukcesywnego uzupełniania zestawu w przypadku zużycia na wezwanie na zasadach określonych w § 4 umowy.</w:t>
      </w:r>
    </w:p>
    <w:p w14:paraId="239360C9" w14:textId="7777777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Przyjęcie w depozyt oraz zwrot niezużytego asortymentu medycznego o którym mowa w ust. 1 po zakończeniu umowy nastąpi protokólarnie. </w:t>
      </w:r>
    </w:p>
    <w:p w14:paraId="67F4C4C7" w14:textId="5E242AC9" w:rsidR="00A65024" w:rsidRPr="008F40D9" w:rsidRDefault="00A65024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Wykonawca gwarantuje iż dostarczony towar będzie miał </w:t>
      </w:r>
      <w:r w:rsidR="003B3AB3" w:rsidRPr="008F40D9">
        <w:rPr>
          <w:sz w:val="22"/>
          <w:szCs w:val="22"/>
          <w:lang w:val="pl-PL"/>
        </w:rPr>
        <w:t xml:space="preserve">co najmniej </w:t>
      </w:r>
      <w:r w:rsidR="00FA5EF0">
        <w:rPr>
          <w:sz w:val="22"/>
          <w:szCs w:val="22"/>
          <w:lang w:val="pl-PL"/>
        </w:rPr>
        <w:t>24</w:t>
      </w:r>
      <w:r w:rsidR="003B3AB3" w:rsidRPr="008F40D9">
        <w:rPr>
          <w:sz w:val="22"/>
          <w:szCs w:val="22"/>
          <w:lang w:val="pl-PL"/>
        </w:rPr>
        <w:t xml:space="preserve"> miesięczny okres</w:t>
      </w:r>
      <w:r w:rsidRPr="008F40D9">
        <w:rPr>
          <w:sz w:val="22"/>
          <w:szCs w:val="22"/>
        </w:rPr>
        <w:t xml:space="preserve"> przydatności</w:t>
      </w:r>
      <w:r w:rsidR="006A02BB">
        <w:rPr>
          <w:rStyle w:val="Odwoanieprzypisudolnego"/>
          <w:sz w:val="22"/>
          <w:szCs w:val="22"/>
        </w:rPr>
        <w:footnoteReference w:id="1"/>
      </w:r>
      <w:r w:rsidRPr="008F40D9">
        <w:rPr>
          <w:sz w:val="22"/>
          <w:szCs w:val="22"/>
        </w:rPr>
        <w:t xml:space="preserve"> do użycia</w:t>
      </w:r>
      <w:r w:rsidR="003B3AB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jak również że</w:t>
      </w:r>
      <w:r w:rsidR="001E30AB" w:rsidRPr="008F40D9">
        <w:rPr>
          <w:sz w:val="22"/>
          <w:szCs w:val="22"/>
          <w:lang w:val="pl-PL"/>
        </w:rPr>
        <w:t>,</w:t>
      </w:r>
      <w:r w:rsidRPr="008F40D9">
        <w:rPr>
          <w:sz w:val="22"/>
          <w:szCs w:val="22"/>
        </w:rPr>
        <w:t xml:space="preserve"> dostawy będą realizowane w sposób zapewniający trwałość cech właściwych dla danego towaru (odpowiednie opakowanie, transport w temperaturze zgodnie z zaleceniami </w:t>
      </w:r>
      <w:r w:rsidRPr="008F40D9">
        <w:rPr>
          <w:sz w:val="22"/>
          <w:szCs w:val="22"/>
        </w:rPr>
        <w:lastRenderedPageBreak/>
        <w:t>producenta), pod rygorem wymiany asortymentu na koszt i ryzyko dostawcy na towar pełnowartościowy w rozumieniu niniejszego ustępu.</w:t>
      </w:r>
    </w:p>
    <w:p w14:paraId="0156799D" w14:textId="77777777" w:rsidR="00FB3021" w:rsidRPr="00FB3021" w:rsidRDefault="00D94093" w:rsidP="0047621C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8F40D9">
        <w:rPr>
          <w:bCs/>
          <w:iCs/>
          <w:sz w:val="22"/>
          <w:szCs w:val="22"/>
        </w:rPr>
        <w:t>Wykonawca oświadcza</w:t>
      </w:r>
      <w:r w:rsidR="00BC05CB" w:rsidRPr="008F40D9">
        <w:rPr>
          <w:bCs/>
          <w:iCs/>
          <w:sz w:val="22"/>
          <w:szCs w:val="22"/>
          <w:lang w:val="pl-PL"/>
        </w:rPr>
        <w:t>,</w:t>
      </w:r>
      <w:r w:rsidRPr="008F40D9">
        <w:rPr>
          <w:bCs/>
          <w:iCs/>
          <w:sz w:val="22"/>
          <w:szCs w:val="22"/>
        </w:rPr>
        <w:t xml:space="preserve"> że zaoferowan</w:t>
      </w:r>
      <w:r w:rsidR="00515956" w:rsidRPr="008F40D9">
        <w:rPr>
          <w:bCs/>
          <w:iCs/>
          <w:sz w:val="22"/>
          <w:szCs w:val="22"/>
        </w:rPr>
        <w:t>y</w:t>
      </w:r>
      <w:r w:rsidRPr="008F40D9">
        <w:rPr>
          <w:bCs/>
          <w:iCs/>
          <w:sz w:val="22"/>
          <w:szCs w:val="22"/>
        </w:rPr>
        <w:t xml:space="preserve"> przez niego </w:t>
      </w:r>
      <w:r w:rsidR="00515956" w:rsidRPr="008F40D9">
        <w:rPr>
          <w:bCs/>
          <w:iCs/>
          <w:sz w:val="22"/>
          <w:szCs w:val="22"/>
        </w:rPr>
        <w:t>asortyment</w:t>
      </w:r>
      <w:r w:rsidRPr="008F40D9">
        <w:rPr>
          <w:bCs/>
          <w:iCs/>
          <w:sz w:val="22"/>
          <w:szCs w:val="22"/>
        </w:rPr>
        <w:t>, będąc</w:t>
      </w:r>
      <w:r w:rsidR="00515956" w:rsidRPr="008F40D9">
        <w:rPr>
          <w:bCs/>
          <w:iCs/>
          <w:sz w:val="22"/>
          <w:szCs w:val="22"/>
        </w:rPr>
        <w:t>y</w:t>
      </w:r>
      <w:r w:rsidRPr="008F40D9">
        <w:rPr>
          <w:bCs/>
          <w:iCs/>
          <w:sz w:val="22"/>
          <w:szCs w:val="22"/>
        </w:rPr>
        <w:t xml:space="preserve"> przedmiotem umowy, </w:t>
      </w:r>
      <w:r w:rsidR="00DF3ECF" w:rsidRPr="008F40D9">
        <w:rPr>
          <w:bCs/>
          <w:iCs/>
          <w:sz w:val="22"/>
          <w:szCs w:val="22"/>
        </w:rPr>
        <w:t>posiada</w:t>
      </w:r>
      <w:r w:rsidRPr="008F40D9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5B5DEB" w:rsidRPr="008F40D9">
        <w:rPr>
          <w:bCs/>
          <w:iCs/>
          <w:sz w:val="22"/>
          <w:szCs w:val="22"/>
          <w:lang w:val="pl-PL"/>
        </w:rPr>
        <w:t>7 kwietnia 2022</w:t>
      </w:r>
      <w:r w:rsidR="00DE1299" w:rsidRPr="008F40D9">
        <w:rPr>
          <w:bCs/>
          <w:iCs/>
          <w:sz w:val="22"/>
          <w:szCs w:val="22"/>
        </w:rPr>
        <w:t xml:space="preserve"> </w:t>
      </w:r>
      <w:r w:rsidRPr="008F40D9">
        <w:rPr>
          <w:bCs/>
          <w:iCs/>
          <w:sz w:val="22"/>
          <w:szCs w:val="22"/>
        </w:rPr>
        <w:t>r</w:t>
      </w:r>
      <w:r w:rsidR="00296713" w:rsidRPr="008F40D9">
        <w:rPr>
          <w:bCs/>
          <w:iCs/>
          <w:sz w:val="22"/>
          <w:szCs w:val="22"/>
        </w:rPr>
        <w:t>.</w:t>
      </w:r>
      <w:r w:rsidRPr="008F40D9">
        <w:rPr>
          <w:bCs/>
          <w:iCs/>
          <w:sz w:val="22"/>
          <w:szCs w:val="22"/>
        </w:rPr>
        <w:t xml:space="preserve"> o wyrobach medycznych </w:t>
      </w:r>
      <w:r w:rsidR="004C750E" w:rsidRPr="008F40D9">
        <w:rPr>
          <w:bCs/>
          <w:iCs/>
          <w:sz w:val="22"/>
          <w:szCs w:val="22"/>
        </w:rPr>
        <w:t>(</w:t>
      </w:r>
      <w:proofErr w:type="spellStart"/>
      <w:r w:rsidR="003872B1">
        <w:rPr>
          <w:bCs/>
          <w:iCs/>
          <w:sz w:val="22"/>
          <w:szCs w:val="22"/>
        </w:rPr>
        <w:t>t.j</w:t>
      </w:r>
      <w:proofErr w:type="spellEnd"/>
      <w:r w:rsidR="003872B1">
        <w:rPr>
          <w:bCs/>
          <w:iCs/>
          <w:sz w:val="22"/>
          <w:szCs w:val="22"/>
        </w:rPr>
        <w:t xml:space="preserve">. </w:t>
      </w:r>
      <w:r w:rsidR="003872B1" w:rsidRPr="000723E0">
        <w:rPr>
          <w:bCs/>
          <w:iCs/>
          <w:sz w:val="22"/>
          <w:szCs w:val="22"/>
        </w:rPr>
        <w:t>Dz.U. z 202</w:t>
      </w:r>
      <w:r w:rsidR="003872B1">
        <w:rPr>
          <w:bCs/>
          <w:iCs/>
          <w:sz w:val="22"/>
          <w:szCs w:val="22"/>
        </w:rPr>
        <w:t>4</w:t>
      </w:r>
      <w:r w:rsidR="003872B1" w:rsidRPr="000723E0">
        <w:rPr>
          <w:bCs/>
          <w:iCs/>
          <w:sz w:val="22"/>
          <w:szCs w:val="22"/>
        </w:rPr>
        <w:t xml:space="preserve"> r., poz. </w:t>
      </w:r>
      <w:r w:rsidR="003872B1">
        <w:rPr>
          <w:bCs/>
          <w:iCs/>
          <w:sz w:val="22"/>
          <w:szCs w:val="22"/>
        </w:rPr>
        <w:t>1620</w:t>
      </w:r>
      <w:r w:rsidR="004C750E" w:rsidRPr="008F40D9">
        <w:rPr>
          <w:bCs/>
          <w:iCs/>
          <w:sz w:val="22"/>
          <w:szCs w:val="22"/>
        </w:rPr>
        <w:t>)</w:t>
      </w:r>
      <w:r w:rsidRPr="008F40D9">
        <w:rPr>
          <w:bCs/>
          <w:iCs/>
          <w:sz w:val="22"/>
          <w:szCs w:val="22"/>
        </w:rPr>
        <w:t>.</w:t>
      </w:r>
      <w:r w:rsidR="00CA4759" w:rsidRPr="008F40D9">
        <w:t xml:space="preserve"> </w:t>
      </w:r>
    </w:p>
    <w:p w14:paraId="342DE441" w14:textId="65A44428" w:rsidR="0047621C" w:rsidRPr="00C43FEF" w:rsidRDefault="00D724FB" w:rsidP="0047621C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CA533F">
        <w:rPr>
          <w:bCs/>
          <w:iCs/>
          <w:sz w:val="22"/>
          <w:szCs w:val="22"/>
        </w:rPr>
        <w:t>Wykonawca zobowiązany jest do przedłożenia certyfikatów i/lub deklaracji zgodności</w:t>
      </w:r>
      <w:r w:rsidRPr="00B256DB">
        <w:rPr>
          <w:bCs/>
          <w:iCs/>
          <w:sz w:val="22"/>
          <w:szCs w:val="22"/>
        </w:rPr>
        <w:t xml:space="preserve"> wystawionych przez jednostkę notyfikowaną zgodnie z klasą wyrobu medycznego </w:t>
      </w:r>
      <w:r>
        <w:rPr>
          <w:bCs/>
          <w:iCs/>
          <w:sz w:val="22"/>
          <w:szCs w:val="22"/>
        </w:rPr>
        <w:t xml:space="preserve">o </w:t>
      </w:r>
      <w:r w:rsidRPr="00CA533F">
        <w:rPr>
          <w:bCs/>
          <w:iCs/>
          <w:sz w:val="22"/>
          <w:szCs w:val="22"/>
        </w:rPr>
        <w:t>których mowa w ustawie o wyrobach medycznych  (</w:t>
      </w:r>
      <w:proofErr w:type="spellStart"/>
      <w:r>
        <w:rPr>
          <w:bCs/>
          <w:iCs/>
          <w:sz w:val="22"/>
          <w:szCs w:val="22"/>
        </w:rPr>
        <w:t>t.j</w:t>
      </w:r>
      <w:proofErr w:type="spellEnd"/>
      <w:r>
        <w:rPr>
          <w:bCs/>
          <w:iCs/>
          <w:sz w:val="22"/>
          <w:szCs w:val="22"/>
        </w:rPr>
        <w:t xml:space="preserve">. </w:t>
      </w:r>
      <w:r w:rsidRPr="00CA533F">
        <w:rPr>
          <w:bCs/>
          <w:iCs/>
          <w:sz w:val="22"/>
          <w:szCs w:val="22"/>
        </w:rPr>
        <w:t>Dz.U. z 202</w:t>
      </w:r>
      <w:r>
        <w:rPr>
          <w:bCs/>
          <w:iCs/>
          <w:sz w:val="22"/>
          <w:szCs w:val="22"/>
        </w:rPr>
        <w:t>4</w:t>
      </w:r>
      <w:r w:rsidRPr="00CA533F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</w:t>
      </w:r>
      <w:r w:rsidRPr="00CA533F">
        <w:rPr>
          <w:bCs/>
          <w:iCs/>
          <w:sz w:val="22"/>
          <w:szCs w:val="22"/>
        </w:rPr>
        <w:t xml:space="preserve"> ze zm.) </w:t>
      </w:r>
      <w:r w:rsidRPr="00CA533F">
        <w:rPr>
          <w:sz w:val="22"/>
          <w:szCs w:val="22"/>
        </w:rPr>
        <w:t>na żądanie Zamawiającego w terminie 5 dni roboczych</w:t>
      </w:r>
      <w:r w:rsidR="0047621C" w:rsidRPr="0047621C">
        <w:rPr>
          <w:bCs/>
          <w:iCs/>
          <w:sz w:val="22"/>
          <w:szCs w:val="22"/>
          <w:lang w:val="pl-PL"/>
        </w:rPr>
        <w:t>.</w:t>
      </w:r>
    </w:p>
    <w:p w14:paraId="5F9A62E9" w14:textId="77777777" w:rsidR="00E12F36" w:rsidRPr="008F40D9" w:rsidRDefault="00E12F36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Zamawiający ma prawo odmowy odbioru towaru niezgodnego z umową lub </w:t>
      </w:r>
      <w:r w:rsidRPr="008F40D9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</w:t>
      </w:r>
      <w:r w:rsidR="00ED2BCA">
        <w:rPr>
          <w:bCs/>
          <w:iCs/>
          <w:sz w:val="22"/>
          <w:szCs w:val="22"/>
          <w:lang w:val="pl-PL"/>
        </w:rPr>
        <w:t>3</w:t>
      </w:r>
      <w:r w:rsidRPr="008F40D9">
        <w:rPr>
          <w:bCs/>
          <w:iCs/>
          <w:sz w:val="22"/>
          <w:szCs w:val="22"/>
        </w:rPr>
        <w:t xml:space="preserve"> oraz towaru</w:t>
      </w:r>
      <w:r w:rsidR="00454C81" w:rsidRPr="008F40D9">
        <w:rPr>
          <w:bCs/>
          <w:iCs/>
          <w:sz w:val="22"/>
          <w:szCs w:val="22"/>
          <w:lang w:val="pl-PL"/>
        </w:rPr>
        <w:t>,</w:t>
      </w:r>
      <w:r w:rsidRPr="008F40D9">
        <w:rPr>
          <w:bCs/>
          <w:iCs/>
          <w:sz w:val="22"/>
          <w:szCs w:val="22"/>
        </w:rPr>
        <w:t xml:space="preserve"> którego opakowanie jest naruszone lub nie zawiera informacji o terminie ważności. Postanowienia </w:t>
      </w:r>
      <w:r w:rsidRPr="008F40D9">
        <w:rPr>
          <w:bCs/>
          <w:sz w:val="22"/>
          <w:szCs w:val="22"/>
        </w:rPr>
        <w:t>§</w:t>
      </w:r>
      <w:r w:rsidRPr="008F40D9">
        <w:rPr>
          <w:bCs/>
          <w:iCs/>
          <w:sz w:val="22"/>
          <w:szCs w:val="22"/>
        </w:rPr>
        <w:t xml:space="preserve"> </w:t>
      </w:r>
      <w:r w:rsidR="00825178">
        <w:rPr>
          <w:bCs/>
          <w:iCs/>
          <w:sz w:val="22"/>
          <w:szCs w:val="22"/>
          <w:lang w:val="pl-PL"/>
        </w:rPr>
        <w:t>9</w:t>
      </w:r>
      <w:r w:rsidRPr="008F40D9">
        <w:rPr>
          <w:bCs/>
          <w:iCs/>
          <w:sz w:val="22"/>
          <w:szCs w:val="22"/>
        </w:rPr>
        <w:t xml:space="preserve"> ust</w:t>
      </w:r>
      <w:r w:rsidR="00054FC9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3 stosuje się odpowiednio.</w:t>
      </w:r>
    </w:p>
    <w:p w14:paraId="40D1618E" w14:textId="77777777" w:rsidR="007208DD" w:rsidRPr="008F40D9" w:rsidRDefault="007208DD" w:rsidP="003361CE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8F40D9">
        <w:rPr>
          <w:sz w:val="22"/>
          <w:szCs w:val="22"/>
          <w:lang w:eastAsia="x-none"/>
        </w:rPr>
        <w:t>…</w:t>
      </w:r>
      <w:r w:rsidRPr="008F40D9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8F40D9">
        <w:rPr>
          <w:sz w:val="22"/>
          <w:szCs w:val="22"/>
          <w:lang w:eastAsia="x-none"/>
        </w:rPr>
        <w:t xml:space="preserve"> 6</w:t>
      </w:r>
      <w:r w:rsidR="001A3912" w:rsidRPr="008F40D9">
        <w:rPr>
          <w:sz w:val="22"/>
          <w:szCs w:val="22"/>
          <w:lang w:val="x-none" w:eastAsia="x-none"/>
        </w:rPr>
        <w:t xml:space="preserve"> </w:t>
      </w:r>
      <w:r w:rsidR="001B7667">
        <w:rPr>
          <w:sz w:val="22"/>
          <w:szCs w:val="22"/>
          <w:lang w:eastAsia="x-none"/>
        </w:rPr>
        <w:t>ust</w:t>
      </w:r>
      <w:r w:rsidR="001A3912" w:rsidRPr="008F40D9">
        <w:rPr>
          <w:sz w:val="22"/>
          <w:szCs w:val="22"/>
          <w:lang w:val="x-none" w:eastAsia="x-none"/>
        </w:rPr>
        <w:t>. 1.</w:t>
      </w:r>
    </w:p>
    <w:p w14:paraId="3B98676B" w14:textId="77777777" w:rsidR="006462E2" w:rsidRPr="008F40D9" w:rsidRDefault="006462E2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>Strony postanawiają, iż osobami odpowiedzialnymi za kontakty w zakresie realizacji umowy będą:</w:t>
      </w:r>
    </w:p>
    <w:p w14:paraId="60C43DC0" w14:textId="77777777" w:rsidR="0014681D" w:rsidRPr="008F40D9" w:rsidRDefault="006462E2" w:rsidP="003361CE">
      <w:pPr>
        <w:numPr>
          <w:ilvl w:val="0"/>
          <w:numId w:val="7"/>
        </w:numPr>
        <w:tabs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pacing w:val="-6"/>
          <w:sz w:val="22"/>
          <w:szCs w:val="22"/>
        </w:rPr>
        <w:t>ze strony Zamawiającego:</w:t>
      </w:r>
      <w:r w:rsidR="00660F41" w:rsidRPr="008F40D9">
        <w:rPr>
          <w:spacing w:val="-6"/>
          <w:sz w:val="22"/>
          <w:szCs w:val="22"/>
        </w:rPr>
        <w:t xml:space="preserve"> </w:t>
      </w:r>
      <w:r w:rsidR="0014681D" w:rsidRPr="008F40D9">
        <w:rPr>
          <w:spacing w:val="-6"/>
          <w:sz w:val="22"/>
          <w:szCs w:val="22"/>
        </w:rPr>
        <w:t xml:space="preserve">Dział Realizacji i Magazynów, </w:t>
      </w:r>
      <w:r w:rsidR="0014681D" w:rsidRPr="008F40D9">
        <w:rPr>
          <w:sz w:val="22"/>
          <w:szCs w:val="22"/>
        </w:rPr>
        <w:t xml:space="preserve">tel. 41/30-33-415 lub 41/30-33-214 </w:t>
      </w:r>
    </w:p>
    <w:p w14:paraId="6381CC55" w14:textId="77777777" w:rsidR="0014681D" w:rsidRPr="008F40D9" w:rsidRDefault="0014681D" w:rsidP="0014681D">
      <w:pPr>
        <w:tabs>
          <w:tab w:val="num" w:pos="567"/>
        </w:tabs>
        <w:ind w:left="720" w:hanging="153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 xml:space="preserve">e-mail: </w:t>
      </w:r>
      <w:hyperlink r:id="rId8" w:history="1">
        <w:r w:rsidRPr="008F40D9">
          <w:rPr>
            <w:rStyle w:val="Hipercze"/>
            <w:sz w:val="22"/>
            <w:szCs w:val="22"/>
          </w:rPr>
          <w:t>realizacja@wszzkielce.pl</w:t>
        </w:r>
      </w:hyperlink>
    </w:p>
    <w:p w14:paraId="0588D411" w14:textId="77777777" w:rsidR="006462E2" w:rsidRPr="008F40D9" w:rsidRDefault="006462E2" w:rsidP="003361CE">
      <w:pPr>
        <w:numPr>
          <w:ilvl w:val="0"/>
          <w:numId w:val="7"/>
        </w:numPr>
        <w:tabs>
          <w:tab w:val="clear" w:pos="720"/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>ze strony Wykonawcy</w:t>
      </w:r>
      <w:r w:rsidR="00296713" w:rsidRPr="008F40D9">
        <w:rPr>
          <w:sz w:val="22"/>
          <w:szCs w:val="22"/>
        </w:rPr>
        <w:t>:</w:t>
      </w:r>
      <w:r w:rsidRPr="008F40D9">
        <w:rPr>
          <w:sz w:val="22"/>
          <w:szCs w:val="22"/>
        </w:rPr>
        <w:t xml:space="preserve"> …………</w:t>
      </w:r>
      <w:r w:rsidR="00E65B12" w:rsidRPr="008F40D9">
        <w:rPr>
          <w:sz w:val="22"/>
          <w:szCs w:val="22"/>
        </w:rPr>
        <w:t>……..</w:t>
      </w:r>
      <w:r w:rsidRPr="008F40D9">
        <w:rPr>
          <w:sz w:val="22"/>
          <w:szCs w:val="22"/>
        </w:rPr>
        <w:t>…</w:t>
      </w:r>
      <w:r w:rsidR="00E65B12" w:rsidRPr="008F40D9">
        <w:rPr>
          <w:sz w:val="22"/>
          <w:szCs w:val="22"/>
        </w:rPr>
        <w:t>.</w:t>
      </w:r>
      <w:r w:rsidR="004D3EB7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…., tel. …………</w:t>
      </w:r>
      <w:r w:rsidR="004D3EB7" w:rsidRPr="008F40D9">
        <w:rPr>
          <w:sz w:val="22"/>
          <w:szCs w:val="22"/>
        </w:rPr>
        <w:t>.</w:t>
      </w:r>
      <w:r w:rsidR="00E65B12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</w:t>
      </w:r>
      <w:r w:rsidR="0029671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e</w:t>
      </w:r>
      <w:r w:rsidR="00296713" w:rsidRPr="008F40D9">
        <w:rPr>
          <w:sz w:val="22"/>
          <w:szCs w:val="22"/>
        </w:rPr>
        <w:t>-</w:t>
      </w:r>
      <w:r w:rsidRPr="008F40D9">
        <w:rPr>
          <w:sz w:val="22"/>
          <w:szCs w:val="22"/>
        </w:rPr>
        <w:t>mail……………</w:t>
      </w:r>
      <w:r w:rsidR="004D3EB7" w:rsidRPr="008F40D9">
        <w:rPr>
          <w:sz w:val="22"/>
          <w:szCs w:val="22"/>
        </w:rPr>
        <w:t>………………..</w:t>
      </w:r>
    </w:p>
    <w:p w14:paraId="6D3C34F7" w14:textId="77777777" w:rsidR="006F1DCD" w:rsidRPr="008F40D9" w:rsidRDefault="006F1DCD" w:rsidP="00211BD3">
      <w:pPr>
        <w:jc w:val="center"/>
        <w:rPr>
          <w:b/>
          <w:sz w:val="22"/>
          <w:szCs w:val="22"/>
        </w:rPr>
      </w:pPr>
    </w:p>
    <w:p w14:paraId="39C8C8B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4</w:t>
      </w:r>
    </w:p>
    <w:p w14:paraId="66C7E393" w14:textId="77777777" w:rsidR="001E30AB" w:rsidRPr="008F40D9" w:rsidRDefault="001E30AB" w:rsidP="00211BD3">
      <w:pPr>
        <w:jc w:val="center"/>
        <w:rPr>
          <w:b/>
          <w:spacing w:val="-2"/>
          <w:sz w:val="22"/>
          <w:szCs w:val="22"/>
        </w:rPr>
      </w:pPr>
      <w:r w:rsidRPr="008F40D9">
        <w:rPr>
          <w:b/>
          <w:sz w:val="22"/>
          <w:szCs w:val="22"/>
        </w:rPr>
        <w:t>Warunki dostawy</w:t>
      </w:r>
    </w:p>
    <w:p w14:paraId="1D725DDD" w14:textId="5E9F7490" w:rsidR="003B3AB3" w:rsidRPr="008F40D9" w:rsidRDefault="00606B1D" w:rsidP="003361CE">
      <w:pPr>
        <w:pStyle w:val="Tekstpodstawowy"/>
        <w:widowControl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val="pl-PL"/>
        </w:rPr>
        <w:t>Uzupełnienie depozytu</w:t>
      </w:r>
      <w:r w:rsidR="003B3AB3" w:rsidRPr="008F40D9">
        <w:rPr>
          <w:bCs/>
          <w:iCs/>
          <w:sz w:val="22"/>
          <w:szCs w:val="22"/>
        </w:rPr>
        <w:t xml:space="preserve"> realizowan</w:t>
      </w:r>
      <w:r>
        <w:rPr>
          <w:bCs/>
          <w:iCs/>
          <w:sz w:val="22"/>
          <w:szCs w:val="22"/>
          <w:lang w:val="pl-PL"/>
        </w:rPr>
        <w:t>e</w:t>
      </w:r>
      <w:r w:rsidR="003B3AB3" w:rsidRPr="008F40D9">
        <w:rPr>
          <w:bCs/>
          <w:iCs/>
          <w:sz w:val="22"/>
          <w:szCs w:val="22"/>
        </w:rPr>
        <w:t xml:space="preserve"> będzie na podstawie pisemnego wezwania przez Zamawiającego, oznaczonego indywidualnym numerem w formacie DRe-x</w:t>
      </w:r>
      <w:r w:rsidR="002D4F72">
        <w:rPr>
          <w:bCs/>
          <w:iCs/>
          <w:sz w:val="22"/>
          <w:szCs w:val="22"/>
        </w:rPr>
        <w:t>xx-xx-202</w:t>
      </w:r>
      <w:r w:rsidR="006149CC">
        <w:rPr>
          <w:bCs/>
          <w:iCs/>
          <w:sz w:val="22"/>
          <w:szCs w:val="22"/>
          <w:lang w:val="pl-PL"/>
        </w:rPr>
        <w:t>5</w:t>
      </w:r>
      <w:r w:rsidR="003B3AB3" w:rsidRPr="008F40D9">
        <w:rPr>
          <w:bCs/>
          <w:iCs/>
          <w:sz w:val="22"/>
          <w:szCs w:val="22"/>
        </w:rPr>
        <w:t xml:space="preserve">/K i/lub nr historii choroby wraz </w:t>
      </w:r>
      <w:r w:rsidR="006149CC">
        <w:rPr>
          <w:bCs/>
          <w:iCs/>
          <w:sz w:val="22"/>
          <w:szCs w:val="22"/>
        </w:rPr>
        <w:br/>
      </w:r>
      <w:r w:rsidR="003B3AB3" w:rsidRPr="008F40D9">
        <w:rPr>
          <w:bCs/>
          <w:iCs/>
          <w:sz w:val="22"/>
          <w:szCs w:val="22"/>
        </w:rPr>
        <w:t>z załączonym protokołem zużycia asortymentu medycznego. Wezwanie zostanie przesłane mailem pod nr ……….….. adres mail ……..………… za zwrotnym poświadczeniem odebrania e-maila przez Wykonawcę lub pisemnie przesyłką poleconą.</w:t>
      </w:r>
    </w:p>
    <w:p w14:paraId="24E0EFB5" w14:textId="5D2AB0D6" w:rsidR="00457B8F" w:rsidRPr="00457B8F" w:rsidRDefault="003B3AB3" w:rsidP="00457B8F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457B8F">
        <w:rPr>
          <w:bCs/>
          <w:iCs/>
          <w:sz w:val="22"/>
          <w:szCs w:val="22"/>
        </w:rPr>
        <w:t xml:space="preserve">Strony ustalają, że </w:t>
      </w:r>
      <w:r w:rsidRPr="00457B8F">
        <w:rPr>
          <w:b/>
          <w:iCs/>
          <w:sz w:val="22"/>
          <w:szCs w:val="22"/>
        </w:rPr>
        <w:t>dostawa nastąpi w terminie ……. dni roboczych</w:t>
      </w:r>
      <w:r w:rsidRPr="00457B8F">
        <w:rPr>
          <w:bCs/>
          <w:iCs/>
          <w:sz w:val="22"/>
          <w:szCs w:val="22"/>
        </w:rPr>
        <w:t>, licząc od dnia wezwania, o którym mowa w ust. 1. Dostawy realizowane będą wyłącznie w dni robocze, od poniedziałku do piątku (w godz. od 8</w:t>
      </w:r>
      <w:r w:rsidRPr="00457B8F">
        <w:rPr>
          <w:bCs/>
          <w:iCs/>
          <w:sz w:val="22"/>
          <w:szCs w:val="22"/>
          <w:lang w:val="pl-PL"/>
        </w:rPr>
        <w:t>:</w:t>
      </w:r>
      <w:r w:rsidRPr="00457B8F">
        <w:rPr>
          <w:bCs/>
          <w:iCs/>
          <w:sz w:val="22"/>
          <w:szCs w:val="22"/>
        </w:rPr>
        <w:t>00 do 14</w:t>
      </w:r>
      <w:r w:rsidRPr="00457B8F">
        <w:rPr>
          <w:bCs/>
          <w:iCs/>
          <w:sz w:val="22"/>
          <w:szCs w:val="22"/>
          <w:lang w:val="pl-PL"/>
        </w:rPr>
        <w:t>:</w:t>
      </w:r>
      <w:r w:rsidRPr="00457B8F">
        <w:rPr>
          <w:bCs/>
          <w:iCs/>
          <w:sz w:val="22"/>
          <w:szCs w:val="22"/>
        </w:rPr>
        <w:t>00), za wyjątkiem dni ustawowo wolnych od pracy w rozumieniu ustawy z dn. 18 stycznia 1951 r. o dniach wolnych od pracy (Dz.U. z 20</w:t>
      </w:r>
      <w:r w:rsidRPr="00457B8F">
        <w:rPr>
          <w:bCs/>
          <w:iCs/>
          <w:sz w:val="22"/>
          <w:szCs w:val="22"/>
          <w:lang w:val="pl-PL"/>
        </w:rPr>
        <w:t>20</w:t>
      </w:r>
      <w:r w:rsidRPr="00457B8F">
        <w:rPr>
          <w:bCs/>
          <w:iCs/>
          <w:sz w:val="22"/>
          <w:szCs w:val="22"/>
        </w:rPr>
        <w:t xml:space="preserve">, poz. </w:t>
      </w:r>
      <w:r w:rsidRPr="00457B8F">
        <w:rPr>
          <w:bCs/>
          <w:iCs/>
          <w:sz w:val="22"/>
          <w:szCs w:val="22"/>
          <w:lang w:val="pl-PL"/>
        </w:rPr>
        <w:t>1920</w:t>
      </w:r>
      <w:r w:rsidRPr="00457B8F">
        <w:rPr>
          <w:bCs/>
          <w:iCs/>
          <w:sz w:val="22"/>
          <w:szCs w:val="22"/>
        </w:rPr>
        <w:t>)</w:t>
      </w:r>
      <w:r w:rsidRPr="00457B8F">
        <w:rPr>
          <w:bCs/>
          <w:iCs/>
          <w:sz w:val="22"/>
          <w:szCs w:val="22"/>
          <w:lang w:val="pl-PL"/>
        </w:rPr>
        <w:t xml:space="preserve"> </w:t>
      </w:r>
      <w:r w:rsidR="00457B8F" w:rsidRPr="00457B8F">
        <w:rPr>
          <w:sz w:val="22"/>
          <w:szCs w:val="22"/>
        </w:rPr>
        <w:t>zmienionej na mocy Ustawy z dnia 6 grudnia 2024 r. o zmianie ustawy o dniach wolnych od pracy oraz niektórych innych ustaw (Dz. U. poz. 1965).</w:t>
      </w:r>
    </w:p>
    <w:p w14:paraId="3AA4A15B" w14:textId="6458A973" w:rsidR="003B3AB3" w:rsidRPr="00457B8F" w:rsidRDefault="003B3AB3" w:rsidP="00C5161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457B8F">
        <w:rPr>
          <w:bCs/>
          <w:iCs/>
          <w:sz w:val="22"/>
          <w:szCs w:val="22"/>
        </w:rPr>
        <w:t>Za datę wykonania dostawy uważa się dzień wydania towaru w miejscu wskazanym przez Zamawiającego w oparciu o pisemne potwierdzenie na liście przewozowym/dowodzie WZ/MM opatrzonym indywidualnym numerem w formacie DRe-xxx-xx-20</w:t>
      </w:r>
      <w:r w:rsidRPr="00457B8F">
        <w:rPr>
          <w:bCs/>
          <w:iCs/>
          <w:sz w:val="22"/>
          <w:szCs w:val="22"/>
          <w:lang w:val="pl-PL"/>
        </w:rPr>
        <w:t>2</w:t>
      </w:r>
      <w:r w:rsidR="006149CC" w:rsidRPr="00457B8F">
        <w:rPr>
          <w:bCs/>
          <w:iCs/>
          <w:sz w:val="22"/>
          <w:szCs w:val="22"/>
          <w:lang w:val="pl-PL"/>
        </w:rPr>
        <w:t>5</w:t>
      </w:r>
      <w:r w:rsidRPr="00457B8F">
        <w:rPr>
          <w:bCs/>
          <w:iCs/>
          <w:sz w:val="22"/>
          <w:szCs w:val="22"/>
        </w:rPr>
        <w:t xml:space="preserve">/K i/lub nr historii choroby. Dostawy będą realizowane do Centralnego Punktu Depozytowego, który znajduje się na I p. Świętokrzyskiego Centrum Kardiologii, ul. Grunwaldzka 45, 25-736 Kielce. Kopia dokumentów dostawy WZ/MM przesyłana będzie w dacie opuszczenia magazynu Wykonawcy na adres mail: </w:t>
      </w:r>
      <w:hyperlink r:id="rId9" w:history="1">
        <w:r w:rsidR="00030DCA" w:rsidRPr="00457B8F">
          <w:rPr>
            <w:rStyle w:val="Hipercze"/>
            <w:bCs/>
            <w:iCs/>
            <w:sz w:val="22"/>
            <w:szCs w:val="22"/>
            <w:lang w:val="pl-PL"/>
          </w:rPr>
          <w:t>depozyty@wszzkielce.pl</w:t>
        </w:r>
      </w:hyperlink>
      <w:r w:rsidR="00030DCA" w:rsidRPr="00457B8F">
        <w:rPr>
          <w:bCs/>
          <w:iCs/>
          <w:sz w:val="22"/>
          <w:szCs w:val="22"/>
          <w:lang w:val="pl-PL"/>
        </w:rPr>
        <w:t xml:space="preserve"> </w:t>
      </w:r>
      <w:r w:rsidR="00CA0FA6" w:rsidRPr="00457B8F">
        <w:rPr>
          <w:bCs/>
          <w:iCs/>
          <w:sz w:val="22"/>
          <w:szCs w:val="22"/>
          <w:lang w:val="pl-PL"/>
        </w:rPr>
        <w:t>o ile strony zgodnie postanowią, iż przedmiotowe dokumenty są niezbędne.</w:t>
      </w:r>
    </w:p>
    <w:p w14:paraId="58CEE404" w14:textId="77777777" w:rsidR="00C44854" w:rsidRDefault="00C44854" w:rsidP="00211BD3">
      <w:pPr>
        <w:jc w:val="center"/>
        <w:rPr>
          <w:b/>
          <w:sz w:val="22"/>
          <w:szCs w:val="22"/>
        </w:rPr>
      </w:pPr>
    </w:p>
    <w:p w14:paraId="140E63FE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</w:t>
      </w:r>
      <w:r w:rsidR="003E35DC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5</w:t>
      </w:r>
    </w:p>
    <w:p w14:paraId="071EC864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Podwykonawcy</w:t>
      </w:r>
    </w:p>
    <w:p w14:paraId="42FA51E2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powierza podwykonawcom wykonanie następującej części przedmiotu umowy tj.:</w:t>
      </w:r>
    </w:p>
    <w:p w14:paraId="182435BA" w14:textId="77777777" w:rsidR="00D94093" w:rsidRPr="008F40D9" w:rsidRDefault="003471F0" w:rsidP="003361CE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8F40D9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402DE641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3BE7229B" w14:textId="77777777" w:rsidR="00E578B0" w:rsidRDefault="00D94093" w:rsidP="00E578B0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3C2ED33" w14:textId="77777777" w:rsidR="006149CC" w:rsidRPr="008F40D9" w:rsidRDefault="006149CC" w:rsidP="006149CC">
      <w:pPr>
        <w:pStyle w:val="Tekstpodstawowy"/>
        <w:suppressAutoHyphens/>
        <w:ind w:left="360"/>
        <w:rPr>
          <w:sz w:val="22"/>
          <w:szCs w:val="22"/>
        </w:rPr>
      </w:pPr>
    </w:p>
    <w:p w14:paraId="2D2769BA" w14:textId="77777777" w:rsidR="00752E89" w:rsidRPr="008F40D9" w:rsidRDefault="00CF5CE4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6</w:t>
      </w:r>
    </w:p>
    <w:p w14:paraId="5C0FE11B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Wynagrodzenie</w:t>
      </w:r>
    </w:p>
    <w:p w14:paraId="683BAF29" w14:textId="49BCCC39" w:rsidR="008E7D32" w:rsidRPr="008F40D9" w:rsidRDefault="008E7D32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 xml:space="preserve">Z tytułu realizacji przedmiotu umowy Wykonawca otrzyma wynagrodzenie w kwocie </w:t>
      </w:r>
      <w:r w:rsidRPr="00C01093">
        <w:rPr>
          <w:b/>
          <w:bCs/>
          <w:sz w:val="22"/>
          <w:szCs w:val="22"/>
        </w:rPr>
        <w:t>brutto ..............</w:t>
      </w:r>
      <w:r w:rsidR="002708C0" w:rsidRPr="00C01093">
        <w:rPr>
          <w:b/>
          <w:bCs/>
          <w:sz w:val="22"/>
          <w:szCs w:val="22"/>
        </w:rPr>
        <w:t xml:space="preserve"> </w:t>
      </w:r>
      <w:r w:rsidRPr="00C01093">
        <w:rPr>
          <w:b/>
          <w:bCs/>
          <w:sz w:val="22"/>
          <w:szCs w:val="22"/>
        </w:rPr>
        <w:t>zł</w:t>
      </w:r>
      <w:r w:rsidRPr="008F40D9">
        <w:rPr>
          <w:sz w:val="22"/>
          <w:szCs w:val="22"/>
        </w:rPr>
        <w:t xml:space="preserve"> (słownie: ……………………………..), obliczone na podstawie cen jednostkowych asorty</w:t>
      </w:r>
      <w:r w:rsidR="00B4732D" w:rsidRPr="008F40D9">
        <w:rPr>
          <w:sz w:val="22"/>
          <w:szCs w:val="22"/>
        </w:rPr>
        <w:t xml:space="preserve">mentu </w:t>
      </w:r>
      <w:r w:rsidR="00B4732D" w:rsidRPr="008F40D9">
        <w:rPr>
          <w:sz w:val="22"/>
          <w:szCs w:val="22"/>
        </w:rPr>
        <w:lastRenderedPageBreak/>
        <w:t xml:space="preserve">zawartego w załączniku nr </w:t>
      </w:r>
      <w:r w:rsidR="00004661" w:rsidRPr="008F40D9">
        <w:rPr>
          <w:sz w:val="22"/>
          <w:szCs w:val="22"/>
          <w:lang w:val="pl-PL"/>
        </w:rPr>
        <w:t>…</w:t>
      </w:r>
      <w:r w:rsidR="00DD0019" w:rsidRPr="008F40D9">
        <w:rPr>
          <w:i/>
          <w:sz w:val="22"/>
          <w:szCs w:val="22"/>
        </w:rPr>
        <w:t xml:space="preserve"> </w:t>
      </w:r>
      <w:r w:rsidR="00DD0019" w:rsidRPr="008F40D9">
        <w:rPr>
          <w:sz w:val="22"/>
          <w:szCs w:val="22"/>
        </w:rPr>
        <w:t>do niniejszej umowy</w:t>
      </w:r>
      <w:r w:rsidRPr="008F40D9">
        <w:rPr>
          <w:sz w:val="22"/>
          <w:szCs w:val="22"/>
        </w:rPr>
        <w:t>.</w:t>
      </w:r>
      <w:r w:rsidR="00C27FA7">
        <w:rPr>
          <w:rStyle w:val="Odwoanieprzypisudolnego"/>
          <w:sz w:val="22"/>
          <w:szCs w:val="22"/>
        </w:rPr>
        <w:footnoteReference w:id="2"/>
      </w:r>
    </w:p>
    <w:p w14:paraId="54BB9661" w14:textId="291BF8EC" w:rsidR="00D21744" w:rsidRPr="008F40D9" w:rsidRDefault="00D21744" w:rsidP="003361CE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t>Wynagrodzenie</w:t>
      </w:r>
      <w:r w:rsidR="00783DD9" w:rsidRPr="008F40D9">
        <w:rPr>
          <w:spacing w:val="-4"/>
          <w:sz w:val="22"/>
          <w:szCs w:val="22"/>
        </w:rPr>
        <w:t>,</w:t>
      </w:r>
      <w:r w:rsidRPr="008F40D9">
        <w:rPr>
          <w:spacing w:val="-4"/>
          <w:sz w:val="22"/>
          <w:szCs w:val="22"/>
        </w:rPr>
        <w:t xml:space="preserve"> o którym mowa w ust. 1 niniejszego </w:t>
      </w:r>
      <w:r w:rsidRPr="008F40D9">
        <w:rPr>
          <w:snapToGrid w:val="0"/>
          <w:sz w:val="22"/>
          <w:szCs w:val="22"/>
        </w:rPr>
        <w:t>§</w:t>
      </w:r>
      <w:r w:rsidR="00783DD9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zgodnie z art. 3 ust. </w:t>
      </w:r>
      <w:r w:rsidR="00AE0720" w:rsidRPr="008F40D9">
        <w:rPr>
          <w:snapToGrid w:val="0"/>
          <w:sz w:val="22"/>
          <w:szCs w:val="22"/>
        </w:rPr>
        <w:t>2</w:t>
      </w:r>
      <w:r w:rsidRPr="008F40D9">
        <w:rPr>
          <w:snapToGrid w:val="0"/>
          <w:sz w:val="22"/>
          <w:szCs w:val="22"/>
        </w:rPr>
        <w:t xml:space="preserve"> ustawy z dnia </w:t>
      </w:r>
      <w:r w:rsidR="00AE0720" w:rsidRPr="008F40D9">
        <w:rPr>
          <w:snapToGrid w:val="0"/>
          <w:sz w:val="22"/>
          <w:szCs w:val="22"/>
        </w:rPr>
        <w:t>9</w:t>
      </w:r>
      <w:r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maja 2014</w:t>
      </w:r>
      <w:r w:rsidR="007E519B"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r. o informowaniu o cenach towarów i usług (</w:t>
      </w:r>
      <w:r w:rsidR="00575A0F" w:rsidRPr="008F40D9">
        <w:rPr>
          <w:snapToGrid w:val="0"/>
          <w:sz w:val="22"/>
          <w:szCs w:val="22"/>
        </w:rPr>
        <w:t>D</w:t>
      </w:r>
      <w:r w:rsidR="00AE0720" w:rsidRPr="008F40D9">
        <w:rPr>
          <w:snapToGrid w:val="0"/>
          <w:sz w:val="22"/>
          <w:szCs w:val="22"/>
        </w:rPr>
        <w:t xml:space="preserve">z.U. z </w:t>
      </w:r>
      <w:r w:rsidR="00E6390E" w:rsidRPr="008F40D9">
        <w:rPr>
          <w:snapToGrid w:val="0"/>
          <w:sz w:val="22"/>
          <w:szCs w:val="22"/>
        </w:rPr>
        <w:t>20</w:t>
      </w:r>
      <w:r w:rsidR="001B7667">
        <w:rPr>
          <w:snapToGrid w:val="0"/>
          <w:sz w:val="22"/>
          <w:szCs w:val="22"/>
        </w:rPr>
        <w:t>23</w:t>
      </w:r>
      <w:r w:rsidR="00DE1299" w:rsidRPr="008F40D9">
        <w:rPr>
          <w:snapToGrid w:val="0"/>
          <w:sz w:val="22"/>
          <w:szCs w:val="22"/>
        </w:rPr>
        <w:t xml:space="preserve"> r.</w:t>
      </w:r>
      <w:r w:rsidR="00575A0F" w:rsidRPr="008F40D9">
        <w:rPr>
          <w:snapToGrid w:val="0"/>
          <w:sz w:val="22"/>
          <w:szCs w:val="22"/>
        </w:rPr>
        <w:t>,</w:t>
      </w:r>
      <w:r w:rsidR="00AE0720" w:rsidRPr="008F40D9">
        <w:rPr>
          <w:snapToGrid w:val="0"/>
          <w:sz w:val="22"/>
          <w:szCs w:val="22"/>
        </w:rPr>
        <w:t xml:space="preserve"> poz. </w:t>
      </w:r>
      <w:r w:rsidR="001B7667">
        <w:rPr>
          <w:snapToGrid w:val="0"/>
          <w:sz w:val="22"/>
          <w:szCs w:val="22"/>
        </w:rPr>
        <w:t>168</w:t>
      </w:r>
      <w:r w:rsidRPr="008F40D9">
        <w:rPr>
          <w:snapToGrid w:val="0"/>
          <w:sz w:val="22"/>
          <w:szCs w:val="22"/>
        </w:rPr>
        <w:t>)</w:t>
      </w:r>
      <w:r w:rsidR="00E462A7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uwzględnia podatek od towarów </w:t>
      </w:r>
      <w:r w:rsidR="00C27FA7">
        <w:rPr>
          <w:snapToGrid w:val="0"/>
          <w:sz w:val="22"/>
          <w:szCs w:val="22"/>
        </w:rPr>
        <w:br/>
      </w:r>
      <w:r w:rsidRPr="008F40D9">
        <w:rPr>
          <w:snapToGrid w:val="0"/>
          <w:sz w:val="22"/>
          <w:szCs w:val="22"/>
        </w:rPr>
        <w:t>i usług oraz podatek akcyzowy, jeżeli na podstawie odrębnych przepisów sprzedaż towaru (usługi) podlega ww</w:t>
      </w:r>
      <w:r w:rsidR="002B2243" w:rsidRPr="008F40D9">
        <w:rPr>
          <w:snapToGrid w:val="0"/>
          <w:sz w:val="22"/>
          <w:szCs w:val="22"/>
        </w:rPr>
        <w:t>.</w:t>
      </w:r>
      <w:r w:rsidRPr="008F40D9">
        <w:rPr>
          <w:snapToGrid w:val="0"/>
          <w:sz w:val="22"/>
          <w:szCs w:val="22"/>
        </w:rPr>
        <w:t xml:space="preserve"> podatkom.</w:t>
      </w:r>
    </w:p>
    <w:p w14:paraId="3B84E2F3" w14:textId="77777777" w:rsidR="00DD059B" w:rsidRPr="008F40D9" w:rsidRDefault="00D21744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>Ceny jednostkowe asorty</w:t>
      </w:r>
      <w:r w:rsidR="00BE6ED9" w:rsidRPr="008F40D9">
        <w:rPr>
          <w:sz w:val="22"/>
          <w:szCs w:val="22"/>
        </w:rPr>
        <w:t>mentu</w:t>
      </w:r>
      <w:r w:rsidR="00E462A7" w:rsidRPr="008F40D9">
        <w:rPr>
          <w:sz w:val="22"/>
          <w:szCs w:val="22"/>
        </w:rPr>
        <w:t>,</w:t>
      </w:r>
      <w:r w:rsidR="00BE6ED9" w:rsidRPr="008F40D9">
        <w:rPr>
          <w:sz w:val="22"/>
          <w:szCs w:val="22"/>
        </w:rPr>
        <w:t xml:space="preserve"> zawarte w załączniku nr</w:t>
      </w:r>
      <w:r w:rsidR="00004661" w:rsidRPr="008F40D9">
        <w:rPr>
          <w:sz w:val="22"/>
          <w:szCs w:val="22"/>
          <w:lang w:val="pl-PL"/>
        </w:rPr>
        <w:t xml:space="preserve"> …</w:t>
      </w:r>
      <w:r w:rsidR="00BD321B" w:rsidRPr="008F40D9">
        <w:rPr>
          <w:sz w:val="22"/>
          <w:szCs w:val="22"/>
          <w:lang w:val="pl-PL"/>
        </w:rPr>
        <w:t xml:space="preserve"> </w:t>
      </w:r>
      <w:r w:rsidRPr="008F40D9">
        <w:rPr>
          <w:sz w:val="22"/>
          <w:szCs w:val="22"/>
        </w:rPr>
        <w:t>do niniejszej umowy</w:t>
      </w:r>
      <w:r w:rsidR="00E462A7" w:rsidRPr="008F40D9">
        <w:rPr>
          <w:sz w:val="22"/>
          <w:szCs w:val="22"/>
        </w:rPr>
        <w:t>,</w:t>
      </w:r>
      <w:r w:rsidR="00DD059B" w:rsidRPr="008F40D9">
        <w:rPr>
          <w:sz w:val="22"/>
          <w:szCs w:val="22"/>
        </w:rPr>
        <w:t xml:space="preserve"> zawierają </w:t>
      </w:r>
      <w:r w:rsidRPr="008F40D9">
        <w:rPr>
          <w:sz w:val="22"/>
          <w:szCs w:val="22"/>
        </w:rPr>
        <w:t>w sobie</w:t>
      </w:r>
      <w:r w:rsidR="00DD059B" w:rsidRPr="008F40D9">
        <w:rPr>
          <w:sz w:val="22"/>
          <w:szCs w:val="22"/>
        </w:rPr>
        <w:t xml:space="preserve"> koszt</w:t>
      </w:r>
      <w:r w:rsidRPr="008F40D9">
        <w:rPr>
          <w:sz w:val="22"/>
          <w:szCs w:val="22"/>
        </w:rPr>
        <w:t>y</w:t>
      </w:r>
      <w:r w:rsidR="00DD059B" w:rsidRPr="008F40D9">
        <w:rPr>
          <w:sz w:val="22"/>
          <w:szCs w:val="22"/>
        </w:rPr>
        <w:t xml:space="preserve"> opakowania, transportu oraz rozładowania w siedzibie Zamawiającego oraz inne koszty niezbędne do </w:t>
      </w:r>
      <w:r w:rsidRPr="008F40D9">
        <w:rPr>
          <w:sz w:val="22"/>
          <w:szCs w:val="22"/>
        </w:rPr>
        <w:t xml:space="preserve">prawidłowej </w:t>
      </w:r>
      <w:r w:rsidR="00DD059B" w:rsidRPr="008F40D9">
        <w:rPr>
          <w:sz w:val="22"/>
          <w:szCs w:val="22"/>
        </w:rPr>
        <w:t xml:space="preserve">realizacji niniejszej umowy. </w:t>
      </w:r>
    </w:p>
    <w:p w14:paraId="74036AB4" w14:textId="77777777" w:rsidR="001B7667" w:rsidRDefault="001B7667" w:rsidP="001F5291">
      <w:pPr>
        <w:rPr>
          <w:b/>
          <w:sz w:val="22"/>
          <w:szCs w:val="22"/>
        </w:rPr>
      </w:pPr>
    </w:p>
    <w:p w14:paraId="422160D8" w14:textId="77777777" w:rsidR="001B7667" w:rsidRDefault="001B7667" w:rsidP="001B76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58D1636" w14:textId="77777777" w:rsidR="001B7667" w:rsidRDefault="001B7667" w:rsidP="001B7667">
      <w:pPr>
        <w:ind w:left="284" w:hanging="284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KLAUZULA WALORYZACYJNA</w:t>
      </w:r>
    </w:p>
    <w:p w14:paraId="6099E3FE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Wynagrodzenie, o którym mowa w § 6 ust. 1 niniejszej umowy, może zostać zwaloryzowane na wniosek strony, po spełnieniu przesłanek określonych w niniejszym </w:t>
      </w:r>
      <w:r>
        <w:rPr>
          <w:rFonts w:eastAsia="Calibri"/>
          <w:sz w:val="22"/>
        </w:rPr>
        <w:t>§</w:t>
      </w:r>
      <w:r>
        <w:rPr>
          <w:rFonts w:eastAsia="Calibri"/>
          <w:b/>
          <w:sz w:val="22"/>
        </w:rPr>
        <w:t>.</w:t>
      </w:r>
      <w:r>
        <w:rPr>
          <w:sz w:val="22"/>
        </w:rPr>
        <w:t xml:space="preserve"> </w:t>
      </w:r>
    </w:p>
    <w:p w14:paraId="0ACC60F7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Wniosek o waloryzację wynagrodzenia </w:t>
      </w:r>
      <w:r>
        <w:rPr>
          <w:bCs/>
          <w:kern w:val="16"/>
          <w:sz w:val="22"/>
        </w:rPr>
        <w:t>powinien zawierać, co najmniej:</w:t>
      </w:r>
    </w:p>
    <w:p w14:paraId="5DB0A777" w14:textId="77777777" w:rsidR="001B7667" w:rsidRDefault="001B7667" w:rsidP="001B7667">
      <w:pPr>
        <w:ind w:left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a) zakres proponowanej zmiany, przy czym kwota </w:t>
      </w:r>
      <w:r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E92346">
        <w:rPr>
          <w:sz w:val="22"/>
        </w:rPr>
        <w:t>3</w:t>
      </w:r>
      <w:r>
        <w:rPr>
          <w:sz w:val="22"/>
        </w:rPr>
        <w:t xml:space="preserve"> ust. 3,</w:t>
      </w:r>
    </w:p>
    <w:p w14:paraId="5D1561DC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 xml:space="preserve">b) opis okoliczności faktycznych uzasadniających dokonanie zmiany, </w:t>
      </w:r>
    </w:p>
    <w:p w14:paraId="185828C4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092093A4" w14:textId="4031A349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W przypadku złożenia wniosku o waloryzację wynagrodzenia, druga Strona jest zobowiązana </w:t>
      </w:r>
      <w:r w:rsidR="00090C26">
        <w:rPr>
          <w:bCs/>
          <w:kern w:val="16"/>
          <w:sz w:val="22"/>
        </w:rPr>
        <w:br/>
      </w:r>
      <w:r>
        <w:rPr>
          <w:bCs/>
          <w:kern w:val="16"/>
          <w:sz w:val="22"/>
        </w:rPr>
        <w:t xml:space="preserve">w terminie 30 dni od dnia otrzymania wniosku do ustosunkowania się do niego w postaci wyrażenia zgody lub odmowy wyrażenia zgody na dokonanie waloryzacji. </w:t>
      </w:r>
    </w:p>
    <w:p w14:paraId="41CCA30A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29793C4" w14:textId="4B520A80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(wzrost/spadek) wynagrodzenia będzie obliczana w oparciu o wartość bezwzględną wskaźnika procentowego obliczonego jako różnica pomiędzy wskaźnikiem cen towarów i usług konsumpcyjnych ogłoszonym w komunikacie Prezesa Głównego Urzędu Statystycznego za</w:t>
      </w:r>
      <w:r w:rsidR="003E147C">
        <w:rPr>
          <w:sz w:val="22"/>
        </w:rPr>
        <w:t xml:space="preserve"> kwartał</w:t>
      </w:r>
      <w:r>
        <w:rPr>
          <w:sz w:val="22"/>
        </w:rPr>
        <w:t xml:space="preserve"> złożenia wniosku o waloryzację, a wskaźnikiem cen towarów i usług konsumpcyjnych ogłoszonym w komunikacie Prezesa Głównego Urzędu Statystycznego obowiązującym</w:t>
      </w:r>
      <w:r w:rsidR="003E147C">
        <w:rPr>
          <w:sz w:val="22"/>
        </w:rPr>
        <w:t xml:space="preserve"> w kwartale</w:t>
      </w:r>
      <w:r>
        <w:rPr>
          <w:sz w:val="22"/>
        </w:rPr>
        <w:t xml:space="preserve">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3E147C">
        <w:rPr>
          <w:sz w:val="22"/>
        </w:rPr>
        <w:t>kwartał</w:t>
      </w:r>
      <w:r>
        <w:rPr>
          <w:sz w:val="22"/>
        </w:rPr>
        <w:t xml:space="preserve"> zaakceptowanego uprzednio wniosku o waloryzację, </w:t>
      </w:r>
      <w:r w:rsidR="00090C26">
        <w:rPr>
          <w:sz w:val="22"/>
        </w:rPr>
        <w:br/>
      </w:r>
      <w:r>
        <w:rPr>
          <w:sz w:val="22"/>
        </w:rPr>
        <w:t>a wskaźnikiem cen towarów i usług konsumpcyjnych ogłoszonym w komunikacie Prezesa GUS za</w:t>
      </w:r>
      <w:r w:rsidR="003E147C">
        <w:rPr>
          <w:sz w:val="22"/>
        </w:rPr>
        <w:t xml:space="preserve"> kwartał</w:t>
      </w:r>
      <w:r w:rsidR="00E92346">
        <w:rPr>
          <w:sz w:val="22"/>
        </w:rPr>
        <w:t xml:space="preserve"> od</w:t>
      </w:r>
      <w:r>
        <w:rPr>
          <w:sz w:val="22"/>
        </w:rPr>
        <w:t xml:space="preserve"> złożenia kolejnego wniosku o waloryzację. </w:t>
      </w:r>
    </w:p>
    <w:p w14:paraId="6C0CBDF0" w14:textId="2569A851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 przypadku dokonania waloryzacji, nowe stawki będą obowiązywać od terminu określonego </w:t>
      </w:r>
      <w:r w:rsidR="00090C26">
        <w:rPr>
          <w:sz w:val="22"/>
        </w:rPr>
        <w:br/>
      </w:r>
      <w:r>
        <w:rPr>
          <w:sz w:val="22"/>
        </w:rPr>
        <w:t>w aneksie do umowy.</w:t>
      </w:r>
    </w:p>
    <w:p w14:paraId="3FDF8411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CDA5EF5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Maksymalny wzrost/spadek wartości umowy, dokonany w oparciu o niniejszą klauzulę waloryzacyjną nie może przekroczyć 15% wartości umowy brutto.</w:t>
      </w:r>
      <w:r>
        <w:rPr>
          <w:rFonts w:eastAsia="Calibri"/>
          <w:sz w:val="22"/>
        </w:rPr>
        <w:t xml:space="preserve"> </w:t>
      </w:r>
    </w:p>
    <w:p w14:paraId="6079D496" w14:textId="616B00C4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Zmiana, o której mowa w niniejszym §, nie dokonuje się, w sytuacji gdy obliczony wg </w:t>
      </w:r>
      <w:r w:rsidR="00090C26">
        <w:rPr>
          <w:sz w:val="22"/>
        </w:rPr>
        <w:br/>
      </w:r>
      <w:r>
        <w:rPr>
          <w:sz w:val="22"/>
        </w:rPr>
        <w:t xml:space="preserve">ust. 5 współczynnik wynosi mniej niż 2%. Jeśli wartość bezwzględna współczynnika, o którym mowa w zdaniu poprzedzającym, wynosi co najmniej 2%, wynagrodzenie zmienia się w następujący sposób: </w:t>
      </w:r>
    </w:p>
    <w:p w14:paraId="3CDD7ACC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7BCCB10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40C6EE51" w14:textId="77777777" w:rsidR="001B7667" w:rsidRDefault="001B7667" w:rsidP="001B7667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Zmiana, o której mowa w niniejszym §, wymaga zawarcia aneksu w formie pisemnej pod rygorem nieważności. </w:t>
      </w:r>
      <w:r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79AB60A8" w14:textId="4CAB1099" w:rsidR="001B7667" w:rsidRPr="00090C26" w:rsidRDefault="001B7667" w:rsidP="001B7667">
      <w:pPr>
        <w:numPr>
          <w:ilvl w:val="0"/>
          <w:numId w:val="28"/>
        </w:numPr>
        <w:ind w:left="426" w:hanging="426"/>
        <w:jc w:val="both"/>
        <w:rPr>
          <w:sz w:val="22"/>
        </w:rPr>
      </w:pPr>
      <w:r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582FF02" w14:textId="77777777" w:rsidR="00353631" w:rsidRDefault="00353631" w:rsidP="00211BD3">
      <w:pPr>
        <w:jc w:val="center"/>
        <w:rPr>
          <w:b/>
          <w:sz w:val="22"/>
          <w:szCs w:val="22"/>
        </w:rPr>
      </w:pPr>
    </w:p>
    <w:p w14:paraId="3EA7FFBF" w14:textId="245B817B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8</w:t>
      </w:r>
    </w:p>
    <w:p w14:paraId="4E0B1FD2" w14:textId="77777777" w:rsidR="00AC4ACF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Płatności</w:t>
      </w:r>
    </w:p>
    <w:p w14:paraId="1BD0A889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Strony postanawiają, iż podstawą do wystawienia faktury VAT będzie przesłany Wykonawcy przez Zamawiającego protokół zużycia asortymentu w danym rozmiarze wraz z wezwaniem do dostawy. </w:t>
      </w:r>
    </w:p>
    <w:p w14:paraId="2EDE632B" w14:textId="77777777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Zapłata należności dokonywana będzie przelewem na konto bankowe Wykonawcy wskazane </w:t>
      </w:r>
      <w:r w:rsidRPr="00C01093">
        <w:rPr>
          <w:snapToGrid w:val="0"/>
          <w:spacing w:val="-6"/>
          <w:sz w:val="22"/>
          <w:szCs w:val="22"/>
        </w:rPr>
        <w:t>w</w:t>
      </w:r>
      <w:r w:rsidRPr="00C01093">
        <w:rPr>
          <w:b/>
          <w:bCs/>
          <w:snapToGrid w:val="0"/>
          <w:spacing w:val="-6"/>
          <w:sz w:val="22"/>
          <w:szCs w:val="22"/>
        </w:rPr>
        <w:t xml:space="preserve"> fakturze VAT w terminie ……… dni kalendarzowych </w:t>
      </w:r>
      <w:r w:rsidRPr="008F40D9">
        <w:rPr>
          <w:snapToGrid w:val="0"/>
          <w:spacing w:val="-6"/>
          <w:sz w:val="22"/>
          <w:szCs w:val="22"/>
        </w:rPr>
        <w:t xml:space="preserve">od daty doręczenia prawidłowo wystawionej faktury VAT do siedziby Zamawiającego. Za datę doręczenia uważa się datę wpływu faktury w formie elektronicznej na wskazany adres e-mail </w:t>
      </w:r>
      <w:hyperlink r:id="rId10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>lub w przypadku ustrukturyzowanych faktur elektronicznych na „Platformę”.</w:t>
      </w:r>
    </w:p>
    <w:p w14:paraId="248F2278" w14:textId="70441346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Wykonawca zgodnie z art. 4 ust. 2 ustawy z dnia 9 listopada 2018 r. o elektronicznym fakturowaniu </w:t>
      </w:r>
      <w:r w:rsidR="00C01093">
        <w:rPr>
          <w:snapToGrid w:val="0"/>
          <w:spacing w:val="-6"/>
          <w:sz w:val="22"/>
          <w:szCs w:val="22"/>
        </w:rPr>
        <w:br/>
      </w:r>
      <w:r w:rsidRPr="008F40D9">
        <w:rPr>
          <w:snapToGrid w:val="0"/>
          <w:spacing w:val="-6"/>
          <w:sz w:val="22"/>
          <w:szCs w:val="22"/>
        </w:rPr>
        <w:t>w zamówieniach publicznych, koncesjach na roboty budowlane lub usługi oraz partnerstwie publiczno - prywatnym (Dz. U. 20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>20</w:t>
      </w:r>
      <w:r w:rsidRPr="008F40D9">
        <w:rPr>
          <w:snapToGrid w:val="0"/>
          <w:spacing w:val="-6"/>
          <w:sz w:val="22"/>
          <w:szCs w:val="22"/>
        </w:rPr>
        <w:t xml:space="preserve">, poz. 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 xml:space="preserve">1666 </w:t>
      </w:r>
      <w:r w:rsidRPr="008F40D9">
        <w:rPr>
          <w:snapToGrid w:val="0"/>
          <w:spacing w:val="-6"/>
          <w:sz w:val="22"/>
          <w:szCs w:val="22"/>
        </w:rPr>
        <w:t xml:space="preserve">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1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 xml:space="preserve"> </w:t>
      </w:r>
    </w:p>
    <w:p w14:paraId="222A11C3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color w:val="000000"/>
          <w:sz w:val="22"/>
          <w:szCs w:val="22"/>
        </w:rPr>
      </w:pPr>
      <w:r w:rsidRPr="008F40D9">
        <w:rPr>
          <w:sz w:val="22"/>
          <w:szCs w:val="22"/>
        </w:rPr>
        <w:t xml:space="preserve">Za dzień zapłaty przyjmuje się datę obciążenia rachunku bankowego Zamawiającego. </w:t>
      </w:r>
      <w:r w:rsidRPr="008F40D9">
        <w:rPr>
          <w:color w:val="000000"/>
          <w:sz w:val="22"/>
          <w:szCs w:val="22"/>
        </w:rPr>
        <w:t>Wykonawcy przysługują odsetki ustawowe za opóźnienia w spełnieniu świadczenia pieniężnego przez Zamawiającego.</w:t>
      </w:r>
    </w:p>
    <w:p w14:paraId="42F83A36" w14:textId="77777777" w:rsidR="003B3AB3" w:rsidRPr="00031FF8" w:rsidRDefault="003B3AB3" w:rsidP="00031FF8">
      <w:pPr>
        <w:numPr>
          <w:ilvl w:val="0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8F40D9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</w:t>
      </w:r>
      <w:r w:rsidR="00FE69B1" w:rsidRPr="008F40D9">
        <w:rPr>
          <w:color w:val="000000"/>
          <w:sz w:val="22"/>
          <w:szCs w:val="22"/>
        </w:rPr>
        <w:t xml:space="preserve"> </w:t>
      </w:r>
      <w:r w:rsidRPr="00031FF8">
        <w:rPr>
          <w:color w:val="000000"/>
          <w:sz w:val="22"/>
          <w:szCs w:val="22"/>
        </w:rPr>
        <w:t>o</w:t>
      </w:r>
      <w:r w:rsidR="006268C9" w:rsidRPr="00031FF8">
        <w:rPr>
          <w:color w:val="000000"/>
          <w:sz w:val="22"/>
          <w:szCs w:val="22"/>
        </w:rPr>
        <w:t xml:space="preserve">  </w:t>
      </w:r>
      <w:r w:rsidRPr="00031FF8">
        <w:rPr>
          <w:color w:val="000000"/>
          <w:sz w:val="22"/>
          <w:szCs w:val="22"/>
        </w:rPr>
        <w:t>działalności leczniczej.</w:t>
      </w:r>
    </w:p>
    <w:p w14:paraId="47DDF153" w14:textId="77777777" w:rsidR="001540A7" w:rsidRPr="008F40D9" w:rsidRDefault="003B3AB3" w:rsidP="003361CE">
      <w:pPr>
        <w:numPr>
          <w:ilvl w:val="0"/>
          <w:numId w:val="3"/>
        </w:numPr>
        <w:ind w:left="426" w:hanging="426"/>
        <w:jc w:val="both"/>
        <w:rPr>
          <w:sz w:val="22"/>
          <w:szCs w:val="22"/>
          <w:u w:val="single"/>
        </w:rPr>
      </w:pPr>
      <w:r w:rsidRPr="008F40D9">
        <w:rPr>
          <w:snapToGrid w:val="0"/>
          <w:spacing w:val="-4"/>
          <w:sz w:val="22"/>
          <w:szCs w:val="22"/>
          <w:u w:val="single"/>
        </w:rPr>
        <w:t xml:space="preserve">W wystawionych fakturach Zamawiający oznaczony będzie jako: </w:t>
      </w:r>
    </w:p>
    <w:p w14:paraId="287FD079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Wojewódzki Szpital Zespolony, </w:t>
      </w:r>
    </w:p>
    <w:p w14:paraId="4A6D8B32" w14:textId="77777777" w:rsidR="001540A7" w:rsidRPr="008F40D9" w:rsidRDefault="001540A7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b/>
          <w:bCs/>
          <w:sz w:val="22"/>
          <w:szCs w:val="22"/>
        </w:rPr>
        <w:t>ul. Grunwaldzka 45</w:t>
      </w:r>
    </w:p>
    <w:p w14:paraId="6781E3D0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25-736 Kielce </w:t>
      </w:r>
    </w:p>
    <w:p w14:paraId="7D0D9CEB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>NIP 959-12-91-292</w:t>
      </w:r>
    </w:p>
    <w:p w14:paraId="0E49D4F7" w14:textId="7F711DBD" w:rsidR="003B3AB3" w:rsidRPr="008F40D9" w:rsidRDefault="003B3AB3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sz w:val="22"/>
          <w:szCs w:val="22"/>
        </w:rPr>
        <w:t>nr zamówienia</w:t>
      </w:r>
      <w:r w:rsidR="00FE69B1" w:rsidRPr="008F40D9">
        <w:rPr>
          <w:sz w:val="22"/>
          <w:szCs w:val="22"/>
        </w:rPr>
        <w:t>/</w:t>
      </w:r>
      <w:r w:rsidRPr="008F40D9">
        <w:rPr>
          <w:sz w:val="22"/>
          <w:szCs w:val="22"/>
        </w:rPr>
        <w:t>wezwania</w:t>
      </w:r>
      <w:r w:rsidRPr="008F40D9">
        <w:rPr>
          <w:b/>
          <w:bCs/>
          <w:sz w:val="22"/>
          <w:szCs w:val="22"/>
        </w:rPr>
        <w:t xml:space="preserve"> DRe-xxx-xx-202</w:t>
      </w:r>
      <w:r w:rsidR="00C01093">
        <w:rPr>
          <w:b/>
          <w:bCs/>
          <w:sz w:val="22"/>
          <w:szCs w:val="22"/>
        </w:rPr>
        <w:t>5</w:t>
      </w:r>
      <w:r w:rsidRPr="008F40D9">
        <w:rPr>
          <w:b/>
          <w:bCs/>
          <w:sz w:val="22"/>
          <w:szCs w:val="22"/>
        </w:rPr>
        <w:t xml:space="preserve">/K </w:t>
      </w:r>
      <w:r w:rsidRPr="008F40D9">
        <w:rPr>
          <w:sz w:val="22"/>
          <w:szCs w:val="22"/>
        </w:rPr>
        <w:t>i/lub nr</w:t>
      </w:r>
      <w:r w:rsidRPr="008F40D9">
        <w:rPr>
          <w:b/>
          <w:bCs/>
          <w:sz w:val="22"/>
          <w:szCs w:val="22"/>
        </w:rPr>
        <w:t xml:space="preserve"> historii choroby</w:t>
      </w:r>
      <w:r w:rsidRPr="008F40D9">
        <w:rPr>
          <w:b/>
          <w:bCs/>
          <w:snapToGrid w:val="0"/>
          <w:spacing w:val="-4"/>
          <w:sz w:val="22"/>
          <w:szCs w:val="22"/>
        </w:rPr>
        <w:t>.</w:t>
      </w:r>
    </w:p>
    <w:p w14:paraId="417BC94B" w14:textId="77777777" w:rsidR="005417E7" w:rsidRPr="008F40D9" w:rsidRDefault="005417E7" w:rsidP="00211BD3">
      <w:pPr>
        <w:jc w:val="both"/>
        <w:rPr>
          <w:b/>
          <w:bCs/>
          <w:sz w:val="22"/>
          <w:szCs w:val="22"/>
        </w:rPr>
      </w:pPr>
    </w:p>
    <w:p w14:paraId="44E6199D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9</w:t>
      </w:r>
    </w:p>
    <w:p w14:paraId="4A716DEE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Rękojmia za wady, gwarancja jakości</w:t>
      </w:r>
    </w:p>
    <w:p w14:paraId="7C9331C1" w14:textId="288581BF" w:rsidR="00D745B7" w:rsidRPr="008F40D9" w:rsidRDefault="00D745B7" w:rsidP="003361CE">
      <w:pPr>
        <w:numPr>
          <w:ilvl w:val="0"/>
          <w:numId w:val="1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8F40D9">
        <w:rPr>
          <w:spacing w:val="-2"/>
          <w:sz w:val="22"/>
          <w:szCs w:val="22"/>
        </w:rPr>
        <w:t xml:space="preserve">Na dostarczony towar Wykonawca udziela Zamawiającemu gwarancji na okres zgodnie z obowiązującą gwarancją producenta, jednakże nie krótszy niż wskazany okres przydatności do użycia o którym mowa </w:t>
      </w:r>
      <w:r w:rsidR="00F803E5">
        <w:rPr>
          <w:spacing w:val="-2"/>
          <w:sz w:val="22"/>
          <w:szCs w:val="22"/>
        </w:rPr>
        <w:br/>
      </w:r>
      <w:r w:rsidRPr="008F40D9">
        <w:rPr>
          <w:spacing w:val="-2"/>
          <w:sz w:val="22"/>
          <w:szCs w:val="22"/>
        </w:rPr>
        <w:t xml:space="preserve">w </w:t>
      </w:r>
      <w:r w:rsidRPr="008F40D9">
        <w:rPr>
          <w:sz w:val="22"/>
          <w:szCs w:val="22"/>
        </w:rPr>
        <w:t xml:space="preserve">§ 3 ust. </w:t>
      </w:r>
      <w:r w:rsidR="00123C1A">
        <w:rPr>
          <w:sz w:val="22"/>
          <w:szCs w:val="22"/>
        </w:rPr>
        <w:t>3</w:t>
      </w:r>
      <w:r w:rsidRPr="008F40D9">
        <w:rPr>
          <w:sz w:val="22"/>
          <w:szCs w:val="22"/>
        </w:rPr>
        <w:t>.</w:t>
      </w:r>
    </w:p>
    <w:p w14:paraId="35E8A157" w14:textId="2468E6F5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="00F803E5">
        <w:rPr>
          <w:spacing w:val="-8"/>
          <w:sz w:val="22"/>
          <w:szCs w:val="22"/>
        </w:rPr>
        <w:t xml:space="preserve"> na adres e-mail …</w:t>
      </w:r>
      <w:r w:rsidRPr="008F40D9">
        <w:rPr>
          <w:spacing w:val="-6"/>
          <w:sz w:val="22"/>
          <w:szCs w:val="22"/>
        </w:rPr>
        <w:t xml:space="preserve"> </w:t>
      </w:r>
      <w:r w:rsidRPr="008F40D9">
        <w:rPr>
          <w:spacing w:val="-12"/>
          <w:sz w:val="22"/>
          <w:szCs w:val="22"/>
        </w:rPr>
        <w:t>Wykonawcy, a Wykonawca zobowiązuje się do:</w:t>
      </w:r>
    </w:p>
    <w:p w14:paraId="3882538F" w14:textId="7A942ABA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12"/>
          <w:sz w:val="22"/>
          <w:szCs w:val="22"/>
        </w:rPr>
        <w:t>usunięcia wad, braków lub niezgodności towaru z umową</w:t>
      </w:r>
      <w:r w:rsidRPr="008F40D9">
        <w:rPr>
          <w:spacing w:val="-4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 xml:space="preserve">niezwłocznie, lecz nie później niż w terminie </w:t>
      </w:r>
      <w:r w:rsidR="00801923">
        <w:rPr>
          <w:spacing w:val="-8"/>
          <w:sz w:val="22"/>
          <w:szCs w:val="22"/>
        </w:rPr>
        <w:br/>
      </w:r>
      <w:r w:rsidR="00453062" w:rsidRPr="008F40D9">
        <w:rPr>
          <w:spacing w:val="-8"/>
          <w:sz w:val="22"/>
          <w:szCs w:val="22"/>
        </w:rPr>
        <w:t>5</w:t>
      </w:r>
      <w:r w:rsidRPr="008F40D9">
        <w:rPr>
          <w:spacing w:val="-8"/>
          <w:sz w:val="22"/>
          <w:szCs w:val="22"/>
        </w:rPr>
        <w:t xml:space="preserve"> dni roboczych od daty otrzymania pisemnej reklamacji lub </w:t>
      </w:r>
    </w:p>
    <w:p w14:paraId="7ACC5D54" w14:textId="77777777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przesłania decyzji o odmowie reklamacji z uwzględnieniem powyższych terminów.</w:t>
      </w:r>
    </w:p>
    <w:p w14:paraId="0D254B31" w14:textId="7C9AD53D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8F40D9">
        <w:rPr>
          <w:sz w:val="22"/>
          <w:szCs w:val="22"/>
        </w:rPr>
        <w:t xml:space="preserve"> mowa </w:t>
      </w:r>
      <w:r w:rsidR="00384B88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ust. 2, reklamację poczytuje się za uznaną a </w:t>
      </w:r>
      <w:r w:rsidRPr="008F40D9">
        <w:rPr>
          <w:spacing w:val="-4"/>
          <w:sz w:val="22"/>
          <w:szCs w:val="22"/>
        </w:rPr>
        <w:t>Zamawiający ma prawo do zaangażowania innych osób prawnych lub fizycznych (tzw. wykonanie</w:t>
      </w:r>
      <w:r w:rsidRPr="008F40D9">
        <w:rPr>
          <w:sz w:val="22"/>
          <w:szCs w:val="22"/>
        </w:rPr>
        <w:t xml:space="preserve"> </w:t>
      </w:r>
      <w:r w:rsidRPr="008F40D9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8F40D9">
        <w:rPr>
          <w:spacing w:val="-2"/>
          <w:sz w:val="22"/>
          <w:szCs w:val="22"/>
        </w:rPr>
        <w:t>tzw. wykonania zastępczego będą obciążać Wykonawcę. Zapis §</w:t>
      </w:r>
      <w:r w:rsidR="00825178">
        <w:rPr>
          <w:spacing w:val="-2"/>
          <w:sz w:val="22"/>
          <w:szCs w:val="22"/>
        </w:rPr>
        <w:t>10</w:t>
      </w:r>
      <w:r w:rsidRPr="008F40D9">
        <w:rPr>
          <w:spacing w:val="-2"/>
          <w:sz w:val="22"/>
          <w:szCs w:val="22"/>
        </w:rPr>
        <w:t xml:space="preserve"> ust. </w:t>
      </w:r>
      <w:r w:rsidR="006401A3" w:rsidRPr="008F40D9">
        <w:rPr>
          <w:spacing w:val="-2"/>
          <w:sz w:val="22"/>
          <w:szCs w:val="22"/>
        </w:rPr>
        <w:t>3</w:t>
      </w:r>
      <w:r w:rsidRPr="008F40D9">
        <w:rPr>
          <w:spacing w:val="-2"/>
          <w:sz w:val="22"/>
          <w:szCs w:val="22"/>
        </w:rPr>
        <w:t xml:space="preserve"> stosuje się odpowiednio.</w:t>
      </w:r>
    </w:p>
    <w:p w14:paraId="6AC24B06" w14:textId="21380A3F" w:rsidR="00793F26" w:rsidRPr="008F40D9" w:rsidRDefault="005417E7" w:rsidP="00793F2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</w:rPr>
        <w:t xml:space="preserve">Niezależnie od gwarancji Zamawiającemu przysługują uprawnienia z tytułu rękojmi określone </w:t>
      </w:r>
      <w:r w:rsidR="00801923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ustawie </w:t>
      </w:r>
      <w:r w:rsidR="00624956">
        <w:rPr>
          <w:sz w:val="22"/>
          <w:szCs w:val="22"/>
        </w:rPr>
        <w:t xml:space="preserve">z dnia 23 kwietnia 1964r. </w:t>
      </w:r>
      <w:r w:rsidRPr="008F40D9">
        <w:rPr>
          <w:sz w:val="22"/>
          <w:szCs w:val="22"/>
        </w:rPr>
        <w:t>Kodeks Cywilny.</w:t>
      </w:r>
    </w:p>
    <w:p w14:paraId="3AC5162C" w14:textId="77777777" w:rsidR="00793F26" w:rsidRPr="008F40D9" w:rsidRDefault="00793F26" w:rsidP="00793F26">
      <w:pPr>
        <w:ind w:left="426"/>
        <w:jc w:val="both"/>
        <w:rPr>
          <w:sz w:val="22"/>
          <w:szCs w:val="22"/>
        </w:rPr>
      </w:pPr>
    </w:p>
    <w:p w14:paraId="446381A7" w14:textId="77777777" w:rsidR="00826F92" w:rsidRDefault="00826F92" w:rsidP="00211BD3">
      <w:pPr>
        <w:jc w:val="center"/>
        <w:rPr>
          <w:b/>
          <w:sz w:val="22"/>
          <w:szCs w:val="22"/>
        </w:rPr>
      </w:pPr>
    </w:p>
    <w:p w14:paraId="35F06C87" w14:textId="00AE93AA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lastRenderedPageBreak/>
        <w:t xml:space="preserve">§ </w:t>
      </w:r>
      <w:r w:rsidR="00E92346">
        <w:rPr>
          <w:b/>
          <w:sz w:val="22"/>
          <w:szCs w:val="22"/>
        </w:rPr>
        <w:t>10</w:t>
      </w:r>
    </w:p>
    <w:p w14:paraId="63804903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Kary umowne</w:t>
      </w:r>
    </w:p>
    <w:p w14:paraId="4B7DED5A" w14:textId="7DEDE348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801923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formie kar umownych w następujących przypadkach i wysokościach:</w:t>
      </w:r>
    </w:p>
    <w:p w14:paraId="390779CD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Zamawiający zapłaci kary umowne Wykonawcy:</w:t>
      </w:r>
    </w:p>
    <w:p w14:paraId="6ED87AB9" w14:textId="51745FEE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DC72ED">
        <w:rPr>
          <w:spacing w:val="-6"/>
          <w:sz w:val="22"/>
          <w:szCs w:val="22"/>
          <w:lang w:eastAsia="ar-SA"/>
        </w:rPr>
        <w:br/>
      </w:r>
      <w:r w:rsidRPr="008F40D9">
        <w:rPr>
          <w:spacing w:val="-6"/>
          <w:sz w:val="22"/>
          <w:szCs w:val="22"/>
          <w:lang w:eastAsia="ar-SA"/>
        </w:rPr>
        <w:t xml:space="preserve">z </w:t>
      </w:r>
      <w:r w:rsidRPr="008F40D9">
        <w:rPr>
          <w:sz w:val="22"/>
          <w:szCs w:val="22"/>
          <w:lang w:eastAsia="ar-SA"/>
        </w:rPr>
        <w:t xml:space="preserve">wyjątkiem przypadków określonych w </w:t>
      </w:r>
      <w:r w:rsidRPr="008F40D9">
        <w:rPr>
          <w:b/>
          <w:sz w:val="22"/>
          <w:szCs w:val="22"/>
          <w:lang w:eastAsia="zh-CN"/>
        </w:rPr>
        <w:t>§ 1</w:t>
      </w:r>
      <w:r w:rsidR="00C43FEF">
        <w:rPr>
          <w:b/>
          <w:sz w:val="22"/>
          <w:szCs w:val="22"/>
          <w:lang w:eastAsia="zh-CN"/>
        </w:rPr>
        <w:t>1</w:t>
      </w:r>
      <w:r w:rsidRPr="008F40D9">
        <w:rPr>
          <w:b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ar-SA"/>
        </w:rPr>
        <w:t xml:space="preserve"> - w wysokości</w:t>
      </w:r>
      <w:r w:rsidRPr="008F40D9">
        <w:rPr>
          <w:spacing w:val="-4"/>
          <w:sz w:val="22"/>
          <w:szCs w:val="22"/>
          <w:lang w:eastAsia="ar-SA"/>
        </w:rPr>
        <w:t xml:space="preserve"> </w:t>
      </w:r>
      <w:r w:rsidRPr="008F40D9">
        <w:rPr>
          <w:b/>
          <w:spacing w:val="-4"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z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01E8EF77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Wykonawca zapłaci kary umowne Zamawiającemu:</w:t>
      </w:r>
    </w:p>
    <w:p w14:paraId="60375D34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 odstąpienie od umowy przez którąkolwiek ze Stron z </w:t>
      </w:r>
      <w:r w:rsidRPr="008F40D9">
        <w:rPr>
          <w:spacing w:val="-6"/>
          <w:sz w:val="22"/>
          <w:szCs w:val="22"/>
          <w:lang w:eastAsia="ar-SA"/>
        </w:rPr>
        <w:t>przyczyn leżących po stronie</w:t>
      </w:r>
      <w:r w:rsidRPr="008F40D9">
        <w:rPr>
          <w:sz w:val="22"/>
          <w:szCs w:val="22"/>
          <w:lang w:eastAsia="ar-SA"/>
        </w:rPr>
        <w:t xml:space="preserve"> Wykonawcy - w wysokości </w:t>
      </w:r>
      <w:r w:rsidRPr="008F40D9">
        <w:rPr>
          <w:b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46FF7DD7" w14:textId="78910B0B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dostawie towaru zgodnego z umową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przedmiotu dzierżawy i/lub przedmiotu użyczenia</w:t>
      </w:r>
      <w:r w:rsidR="00B84D04" w:rsidRPr="008F40D9">
        <w:rPr>
          <w:sz w:val="22"/>
          <w:szCs w:val="22"/>
          <w:lang w:eastAsia="ar-SA"/>
        </w:rPr>
        <w:t xml:space="preserve"> </w:t>
      </w:r>
      <w:r w:rsidRPr="008F40D9">
        <w:rPr>
          <w:sz w:val="22"/>
          <w:szCs w:val="22"/>
          <w:lang w:eastAsia="ar-SA"/>
        </w:rPr>
        <w:t>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2</w:t>
      </w:r>
      <w:r w:rsidRPr="008F40D9">
        <w:rPr>
          <w:b/>
          <w:sz w:val="22"/>
          <w:szCs w:val="22"/>
          <w:lang w:eastAsia="ar-SA"/>
        </w:rPr>
        <w:t>00,00 zł</w:t>
      </w:r>
      <w:r w:rsidRPr="008F40D9">
        <w:rPr>
          <w:sz w:val="22"/>
          <w:szCs w:val="22"/>
          <w:lang w:eastAsia="ar-SA"/>
        </w:rPr>
        <w:t xml:space="preserve">, licząc za każdy dzień zwłoki ponad termin określony </w:t>
      </w:r>
      <w:r w:rsidR="00DC72ED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umowie,</w:t>
      </w:r>
    </w:p>
    <w:p w14:paraId="528B8BCD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usunięciu wad, braków lub niezgodności towaru z umową,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dzierżawy i/lub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użyczenia</w:t>
      </w:r>
      <w:r w:rsidRPr="008F40D9">
        <w:rPr>
          <w:sz w:val="22"/>
          <w:szCs w:val="22"/>
          <w:lang w:eastAsia="ar-SA"/>
        </w:rPr>
        <w:t xml:space="preserve"> stwierdzonych przy odbiorze lub w okresie gwarancji/rękojmi 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1</w:t>
      </w:r>
      <w:r w:rsidRPr="008F40D9">
        <w:rPr>
          <w:b/>
          <w:sz w:val="22"/>
          <w:szCs w:val="22"/>
          <w:lang w:eastAsia="ar-SA"/>
        </w:rPr>
        <w:t>00</w:t>
      </w:r>
      <w:r w:rsidR="00123C1A">
        <w:rPr>
          <w:b/>
          <w:sz w:val="22"/>
          <w:szCs w:val="22"/>
          <w:lang w:eastAsia="ar-SA"/>
        </w:rPr>
        <w:t>,</w:t>
      </w:r>
      <w:r w:rsidRPr="008F40D9">
        <w:rPr>
          <w:b/>
          <w:sz w:val="22"/>
          <w:szCs w:val="22"/>
          <w:lang w:eastAsia="ar-SA"/>
        </w:rPr>
        <w:t>00 zł</w:t>
      </w:r>
      <w:r w:rsidRPr="008F40D9">
        <w:rPr>
          <w:sz w:val="22"/>
          <w:szCs w:val="22"/>
          <w:lang w:eastAsia="ar-SA"/>
        </w:rPr>
        <w:t>, licząc za każdy dzień zwłoki ponad termin określony w umowie,</w:t>
      </w:r>
    </w:p>
    <w:p w14:paraId="4E7F2A7D" w14:textId="77777777" w:rsidR="007208DD" w:rsidRPr="00353631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8F40D9">
        <w:rPr>
          <w:spacing w:val="-6"/>
          <w:sz w:val="22"/>
          <w:szCs w:val="22"/>
          <w:lang w:eastAsia="ar-SA"/>
        </w:rPr>
        <w:t xml:space="preserve">, dostawy towaru z krótszym </w:t>
      </w:r>
      <w:r w:rsidR="00B84D04" w:rsidRPr="008F40D9">
        <w:rPr>
          <w:spacing w:val="-6"/>
          <w:sz w:val="22"/>
          <w:szCs w:val="22"/>
          <w:lang w:eastAsia="ar-SA"/>
        </w:rPr>
        <w:t xml:space="preserve">okresem przydatności do użycia niż gwarantuje wykonawca wg załącznika nr  …, </w:t>
      </w:r>
      <w:r w:rsidRPr="008F40D9">
        <w:rPr>
          <w:spacing w:val="-6"/>
          <w:sz w:val="22"/>
          <w:szCs w:val="22"/>
          <w:lang w:eastAsia="ar-SA"/>
        </w:rPr>
        <w:t xml:space="preserve">każdorazowo w wysokości </w:t>
      </w:r>
      <w:r w:rsidR="00030DCA" w:rsidRPr="008F40D9">
        <w:rPr>
          <w:b/>
          <w:bCs/>
          <w:spacing w:val="-6"/>
          <w:sz w:val="22"/>
          <w:szCs w:val="22"/>
          <w:lang w:eastAsia="ar-SA"/>
        </w:rPr>
        <w:t>2</w:t>
      </w:r>
      <w:r w:rsidRPr="008F40D9">
        <w:rPr>
          <w:b/>
          <w:spacing w:val="-6"/>
          <w:sz w:val="22"/>
          <w:szCs w:val="22"/>
          <w:lang w:eastAsia="ar-SA"/>
        </w:rPr>
        <w:t>00,00 zł</w:t>
      </w:r>
      <w:r w:rsidRPr="008F40D9">
        <w:rPr>
          <w:spacing w:val="-6"/>
          <w:sz w:val="22"/>
          <w:szCs w:val="22"/>
          <w:lang w:eastAsia="ar-SA"/>
        </w:rPr>
        <w:t xml:space="preserve"> za stwierdzone uchybienie</w:t>
      </w:r>
      <w:r w:rsidR="009C2CFB" w:rsidRPr="008F40D9">
        <w:rPr>
          <w:spacing w:val="-6"/>
          <w:sz w:val="22"/>
          <w:szCs w:val="22"/>
          <w:lang w:eastAsia="ar-SA"/>
        </w:rPr>
        <w:t>.</w:t>
      </w:r>
    </w:p>
    <w:p w14:paraId="6CE85494" w14:textId="0C260491" w:rsidR="00353631" w:rsidRPr="008F40D9" w:rsidRDefault="00353631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144274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>
        <w:rPr>
          <w:b/>
          <w:bCs/>
          <w:sz w:val="22"/>
          <w:szCs w:val="22"/>
          <w:lang w:eastAsia="zh-CN"/>
        </w:rPr>
        <w:t>2</w:t>
      </w:r>
      <w:r w:rsidRPr="00144274">
        <w:rPr>
          <w:b/>
          <w:bCs/>
          <w:sz w:val="22"/>
          <w:szCs w:val="22"/>
          <w:lang w:eastAsia="zh-CN"/>
        </w:rPr>
        <w:t> 000,00 zł</w:t>
      </w:r>
      <w:r w:rsidRPr="00144274">
        <w:rPr>
          <w:sz w:val="22"/>
          <w:szCs w:val="22"/>
          <w:lang w:eastAsia="zh-CN"/>
        </w:rPr>
        <w:t xml:space="preserve"> za każdy przypadek</w:t>
      </w:r>
      <w:r w:rsidR="006137DE">
        <w:rPr>
          <w:sz w:val="22"/>
          <w:szCs w:val="22"/>
          <w:lang w:eastAsia="zh-CN"/>
        </w:rPr>
        <w:t>.</w:t>
      </w:r>
    </w:p>
    <w:p w14:paraId="7F8DD047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7E7C2FF2" w14:textId="0EBA63F3" w:rsidR="007208DD" w:rsidRPr="00801923" w:rsidRDefault="007208DD" w:rsidP="0080192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="00801923">
        <w:rPr>
          <w:sz w:val="22"/>
          <w:szCs w:val="22"/>
          <w:lang w:eastAsia="zh-CN"/>
        </w:rPr>
        <w:br/>
      </w:r>
      <w:r w:rsidRPr="00801923">
        <w:rPr>
          <w:spacing w:val="-6"/>
          <w:sz w:val="22"/>
          <w:szCs w:val="22"/>
          <w:lang w:eastAsia="ar-SA"/>
        </w:rPr>
        <w:t>w umowie, z wynagrodzenia</w:t>
      </w:r>
      <w:r w:rsidRPr="00801923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D48565D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8F40D9">
        <w:rPr>
          <w:sz w:val="22"/>
          <w:szCs w:val="22"/>
          <w:lang w:eastAsia="ar-SA"/>
        </w:rPr>
        <w:t xml:space="preserve"> uzupełniającego na zasadach ogólnych.</w:t>
      </w:r>
    </w:p>
    <w:p w14:paraId="5B262CF0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6296D677" w14:textId="77777777" w:rsidR="009B2079" w:rsidRDefault="009B2079" w:rsidP="00B25FCC">
      <w:pPr>
        <w:suppressAutoHyphens/>
        <w:rPr>
          <w:b/>
          <w:sz w:val="22"/>
          <w:szCs w:val="22"/>
          <w:lang w:eastAsia="zh-CN"/>
        </w:rPr>
      </w:pPr>
    </w:p>
    <w:p w14:paraId="4FAE86EB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1</w:t>
      </w:r>
    </w:p>
    <w:p w14:paraId="757AD097" w14:textId="77777777" w:rsidR="007208DD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Odstąpienie od umowy</w:t>
      </w:r>
    </w:p>
    <w:p w14:paraId="03A12E4A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5979830E" w14:textId="77777777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25A59671" w14:textId="77777777" w:rsidR="007208DD" w:rsidRPr="008F40D9" w:rsidRDefault="00142F76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8F40D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5C89252C" w14:textId="77777777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123C1A">
        <w:rPr>
          <w:rFonts w:eastAsia="Calibri"/>
          <w:bCs/>
          <w:sz w:val="22"/>
          <w:szCs w:val="22"/>
        </w:rPr>
        <w:t>R</w:t>
      </w:r>
      <w:r w:rsidRPr="008F40D9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142F76">
        <w:rPr>
          <w:rFonts w:eastAsia="Calibri"/>
          <w:bCs/>
          <w:sz w:val="22"/>
          <w:szCs w:val="22"/>
        </w:rPr>
        <w:t>Z</w:t>
      </w:r>
      <w:r w:rsidRPr="008F40D9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1463E4B3" w14:textId="761173C6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pacing w:val="-4"/>
          <w:sz w:val="22"/>
          <w:szCs w:val="22"/>
          <w:lang w:eastAsia="zh-CN"/>
        </w:rPr>
        <w:t>Strony postanawiają, że oprócz przypadków wymienionych w ustawie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 dnia 23 kwietnia 1964 r. (</w:t>
      </w:r>
      <w:proofErr w:type="spellStart"/>
      <w:r w:rsidR="003E147C">
        <w:rPr>
          <w:rFonts w:eastAsia="Calibri"/>
          <w:spacing w:val="-4"/>
          <w:sz w:val="22"/>
          <w:szCs w:val="22"/>
          <w:lang w:eastAsia="zh-CN"/>
        </w:rPr>
        <w:t>t.j</w:t>
      </w:r>
      <w:proofErr w:type="spellEnd"/>
      <w:r w:rsidR="003E147C">
        <w:rPr>
          <w:rFonts w:eastAsia="Calibri"/>
          <w:spacing w:val="-4"/>
          <w:sz w:val="22"/>
          <w:szCs w:val="22"/>
          <w:lang w:eastAsia="zh-CN"/>
        </w:rPr>
        <w:t>. Dz. U. 202</w:t>
      </w:r>
      <w:r w:rsidR="006D3705">
        <w:rPr>
          <w:rFonts w:eastAsia="Calibri"/>
          <w:spacing w:val="-4"/>
          <w:sz w:val="22"/>
          <w:szCs w:val="22"/>
          <w:lang w:eastAsia="zh-CN"/>
        </w:rPr>
        <w:t>4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r. poz. </w:t>
      </w:r>
      <w:r w:rsidR="006D3705">
        <w:rPr>
          <w:rFonts w:eastAsia="Calibri"/>
          <w:spacing w:val="-4"/>
          <w:sz w:val="22"/>
          <w:szCs w:val="22"/>
          <w:lang w:eastAsia="zh-CN"/>
        </w:rPr>
        <w:t>1061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ze zm.)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 Kodeks Cywilny przysługuje im prawo</w:t>
      </w:r>
      <w:r w:rsidRPr="008F40D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7496717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Zamawiający może odstąpić od umowy:</w:t>
      </w:r>
    </w:p>
    <w:p w14:paraId="3604C2CF" w14:textId="16935B3C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FB256CA" w14:textId="2E1FBA48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zakresie objętym zamówieniem,</w:t>
      </w:r>
    </w:p>
    <w:p w14:paraId="27B86A30" w14:textId="77777777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lastRenderedPageBreak/>
        <w:t>Wykonawca jest w zwłoce w wydaniu towaru</w:t>
      </w:r>
      <w:r w:rsidR="003B3AB3" w:rsidRPr="008F40D9">
        <w:rPr>
          <w:spacing w:val="-6"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8F40D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8F40D9">
        <w:rPr>
          <w:spacing w:val="-4"/>
          <w:sz w:val="22"/>
          <w:szCs w:val="22"/>
          <w:lang w:eastAsia="zh-CN"/>
        </w:rPr>
        <w:t>.</w:t>
      </w:r>
    </w:p>
    <w:p w14:paraId="68CE6F01" w14:textId="123A1973" w:rsidR="007208DD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umowie,</w:t>
      </w:r>
    </w:p>
    <w:p w14:paraId="528562B6" w14:textId="4551AB96" w:rsidR="00CA4759" w:rsidRPr="008F40D9" w:rsidRDefault="00CA4759" w:rsidP="006D3705">
      <w:pPr>
        <w:numPr>
          <w:ilvl w:val="1"/>
          <w:numId w:val="17"/>
        </w:numPr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Wykonawca na wezwanie Zamawianego nie przedłożył dokumentów o których umowa </w:t>
      </w:r>
      <w:r w:rsidR="006D3705">
        <w:rPr>
          <w:sz w:val="22"/>
          <w:szCs w:val="22"/>
          <w:lang w:eastAsia="zh-CN"/>
        </w:rPr>
        <w:br/>
        <w:t xml:space="preserve">w </w:t>
      </w:r>
      <w:r w:rsidRPr="008F40D9">
        <w:rPr>
          <w:sz w:val="22"/>
          <w:szCs w:val="22"/>
          <w:lang w:eastAsia="zh-CN"/>
        </w:rPr>
        <w:t xml:space="preserve">§ 3 ust. </w:t>
      </w:r>
      <w:r w:rsidR="00F17199">
        <w:rPr>
          <w:sz w:val="22"/>
          <w:szCs w:val="22"/>
          <w:lang w:eastAsia="zh-CN"/>
        </w:rPr>
        <w:t>5</w:t>
      </w:r>
      <w:r w:rsidRPr="008F40D9">
        <w:rPr>
          <w:sz w:val="22"/>
          <w:szCs w:val="22"/>
          <w:lang w:eastAsia="zh-CN"/>
        </w:rPr>
        <w:t>.</w:t>
      </w:r>
    </w:p>
    <w:p w14:paraId="6228C8CA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Wykonawca może odstąpić od umowy jeżeli:</w:t>
      </w:r>
    </w:p>
    <w:p w14:paraId="51ABE412" w14:textId="77777777" w:rsidR="007208DD" w:rsidRPr="008F40D9" w:rsidRDefault="007208DD" w:rsidP="003361CE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Zamawiający jest w zwłoce z uiszczeniem należności na rzecz </w:t>
      </w:r>
      <w:r w:rsidRPr="008F40D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8F40D9">
        <w:rPr>
          <w:sz w:val="22"/>
          <w:szCs w:val="22"/>
          <w:lang w:eastAsia="zh-CN"/>
        </w:rPr>
        <w:t xml:space="preserve"> listem poleconym odmawia uiszczenia należności.</w:t>
      </w:r>
    </w:p>
    <w:p w14:paraId="4A595597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8F40D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60354D88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8F40D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8F40D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77EC45C7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3E3DC84C" w14:textId="77777777" w:rsidR="006F1DCD" w:rsidRPr="008F40D9" w:rsidRDefault="006F1DC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6339DFC1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2</w:t>
      </w:r>
    </w:p>
    <w:p w14:paraId="3E49C847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8F40D9">
        <w:rPr>
          <w:b/>
          <w:sz w:val="22"/>
          <w:szCs w:val="22"/>
          <w:lang w:eastAsia="zh-CN"/>
        </w:rPr>
        <w:t>Siła wyższa</w:t>
      </w:r>
    </w:p>
    <w:p w14:paraId="2F952B7A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8F40D9">
        <w:rPr>
          <w:sz w:val="22"/>
          <w:szCs w:val="22"/>
          <w:lang w:val="x-none" w:eastAsia="zh-CN"/>
        </w:rPr>
        <w:t xml:space="preserve"> </w:t>
      </w:r>
      <w:r w:rsidRPr="008F40D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8B1BF71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8F40D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8F40D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609F68B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743F794" w14:textId="77777777" w:rsidR="00EF44A0" w:rsidRDefault="00EF44A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57DD4BD" w14:textId="77777777" w:rsidR="007208DD" w:rsidRPr="008F40D9" w:rsidRDefault="007208DD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§ 1</w:t>
      </w:r>
      <w:r w:rsidR="00E92346">
        <w:rPr>
          <w:b/>
          <w:bCs/>
          <w:kern w:val="1"/>
          <w:sz w:val="22"/>
          <w:szCs w:val="22"/>
          <w:lang w:eastAsia="ar-SA"/>
        </w:rPr>
        <w:t>3</w:t>
      </w:r>
    </w:p>
    <w:p w14:paraId="375726AF" w14:textId="77777777" w:rsidR="00252E78" w:rsidRPr="008F40D9" w:rsidRDefault="00252E78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Zmiany umowy</w:t>
      </w:r>
    </w:p>
    <w:p w14:paraId="2573E11E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Strony dopuszczają możliwość zmian umowy w następującym zakresie:</w:t>
      </w:r>
    </w:p>
    <w:p w14:paraId="698FF1B2" w14:textId="77777777" w:rsidR="009C2CFB" w:rsidRPr="008F40D9" w:rsidRDefault="009C2CFB" w:rsidP="00862999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567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zmiany osób odpowiedzialnych za realizację umowy </w:t>
      </w:r>
    </w:p>
    <w:p w14:paraId="52382389" w14:textId="77777777" w:rsidR="009C2CFB" w:rsidRPr="008F40D9" w:rsidRDefault="009C2CFB" w:rsidP="00862999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567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danych teleadresowych,</w:t>
      </w:r>
    </w:p>
    <w:p w14:paraId="4EB831DC" w14:textId="77777777" w:rsidR="009C2CFB" w:rsidRPr="008F40D9" w:rsidRDefault="009C2CFB" w:rsidP="0086299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zamówienia).</w:t>
      </w:r>
    </w:p>
    <w:p w14:paraId="748277D4" w14:textId="77777777" w:rsidR="00725973" w:rsidRDefault="009C2CFB" w:rsidP="00862999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567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przypadkach określonych w art. 455 ust. 2 u.p.z.p</w:t>
      </w:r>
    </w:p>
    <w:p w14:paraId="21A07084" w14:textId="70B896EA" w:rsidR="00BC4621" w:rsidRPr="00725973" w:rsidRDefault="00BC4621" w:rsidP="00862999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567" w:firstLine="0"/>
        <w:jc w:val="both"/>
        <w:rPr>
          <w:sz w:val="22"/>
          <w:szCs w:val="22"/>
          <w:lang w:eastAsia="zh-CN"/>
        </w:rPr>
      </w:pPr>
      <w:r w:rsidRPr="00725973">
        <w:rPr>
          <w:sz w:val="22"/>
          <w:szCs w:val="22"/>
          <w:lang w:eastAsia="zh-CN"/>
        </w:rPr>
        <w:t>zmiany podwykonawców na zasadach określonych w umowie,</w:t>
      </w:r>
    </w:p>
    <w:p w14:paraId="23092AFB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31C2AD69" w14:textId="77777777" w:rsidR="009C2CFB" w:rsidRPr="008F40D9" w:rsidRDefault="009C2CFB" w:rsidP="00F924DD">
      <w:pPr>
        <w:numPr>
          <w:ilvl w:val="0"/>
          <w:numId w:val="34"/>
        </w:numPr>
        <w:tabs>
          <w:tab w:val="clear" w:pos="350"/>
          <w:tab w:val="left" w:pos="710"/>
        </w:tabs>
        <w:suppressAutoHyphens/>
        <w:ind w:hanging="503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148360E6" w14:textId="77777777" w:rsidR="009C2CFB" w:rsidRPr="008F40D9" w:rsidRDefault="009C2CFB" w:rsidP="00F924DD">
      <w:pPr>
        <w:numPr>
          <w:ilvl w:val="0"/>
          <w:numId w:val="34"/>
        </w:numPr>
        <w:tabs>
          <w:tab w:val="clear" w:pos="350"/>
          <w:tab w:val="num" w:pos="708"/>
          <w:tab w:val="left" w:pos="993"/>
        </w:tabs>
        <w:suppressAutoHyphens/>
        <w:ind w:left="567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terminu obowiązywania umowy o którym mowa w § 2</w:t>
      </w:r>
      <w:r w:rsidR="00453062" w:rsidRPr="008F40D9">
        <w:rPr>
          <w:sz w:val="22"/>
          <w:szCs w:val="22"/>
          <w:lang w:eastAsia="zh-CN"/>
        </w:rPr>
        <w:t>,</w:t>
      </w:r>
    </w:p>
    <w:p w14:paraId="0F292389" w14:textId="611A97D5" w:rsidR="009C2CFB" w:rsidRPr="008F40D9" w:rsidRDefault="009C2CFB" w:rsidP="00F924DD">
      <w:pPr>
        <w:numPr>
          <w:ilvl w:val="0"/>
          <w:numId w:val="34"/>
        </w:numPr>
        <w:tabs>
          <w:tab w:val="clear" w:pos="350"/>
          <w:tab w:val="left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</w:t>
      </w:r>
      <w:r w:rsidR="00F924DD">
        <w:rPr>
          <w:sz w:val="22"/>
          <w:szCs w:val="22"/>
          <w:lang w:eastAsia="zh-CN"/>
        </w:rPr>
        <w:t>.</w:t>
      </w:r>
    </w:p>
    <w:p w14:paraId="3844F94A" w14:textId="170EDE0E" w:rsidR="00BC4621" w:rsidRPr="00BC4621" w:rsidRDefault="00BC4621" w:rsidP="00BC4621">
      <w:pPr>
        <w:numPr>
          <w:ilvl w:val="0"/>
          <w:numId w:val="12"/>
        </w:numPr>
        <w:tabs>
          <w:tab w:val="left" w:pos="284"/>
        </w:tabs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BC4621">
        <w:rPr>
          <w:rFonts w:eastAsia="Calibri"/>
          <w:sz w:val="22"/>
          <w:szCs w:val="22"/>
        </w:rPr>
        <w:t xml:space="preserve">Zmiany wysokości należnego wynagrodzenia w odniesieniu do zobowiązań niezrealizowanych </w:t>
      </w:r>
      <w:r w:rsidR="00EF442F">
        <w:rPr>
          <w:rFonts w:eastAsia="Calibri"/>
          <w:sz w:val="22"/>
          <w:szCs w:val="22"/>
        </w:rPr>
        <w:br/>
      </w:r>
      <w:r w:rsidRPr="00BC4621">
        <w:rPr>
          <w:rFonts w:eastAsia="Calibri"/>
          <w:sz w:val="22"/>
          <w:szCs w:val="22"/>
        </w:rPr>
        <w:t>w przypadku:</w:t>
      </w:r>
    </w:p>
    <w:p w14:paraId="491C6067" w14:textId="77777777" w:rsidR="00BC4621" w:rsidRPr="00F924DD" w:rsidRDefault="00BC4621" w:rsidP="00F924DD">
      <w:pPr>
        <w:numPr>
          <w:ilvl w:val="0"/>
          <w:numId w:val="35"/>
        </w:numPr>
        <w:tabs>
          <w:tab w:val="clear" w:pos="350"/>
          <w:tab w:val="left" w:pos="993"/>
        </w:tabs>
        <w:suppressAutoHyphens/>
        <w:ind w:hanging="503"/>
        <w:jc w:val="both"/>
        <w:rPr>
          <w:sz w:val="22"/>
          <w:szCs w:val="22"/>
          <w:lang w:eastAsia="zh-CN"/>
        </w:rPr>
      </w:pPr>
      <w:r w:rsidRPr="00F924DD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0AB250F" w14:textId="77777777" w:rsidR="00BC4621" w:rsidRPr="00F924DD" w:rsidRDefault="00BC4621" w:rsidP="00F924DD">
      <w:pPr>
        <w:numPr>
          <w:ilvl w:val="0"/>
          <w:numId w:val="35"/>
        </w:numPr>
        <w:tabs>
          <w:tab w:val="clear" w:pos="350"/>
          <w:tab w:val="left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F924DD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20B9A1E5" w14:textId="77777777" w:rsidR="00BC4621" w:rsidRPr="00F924DD" w:rsidRDefault="00BC4621" w:rsidP="00F924DD">
      <w:pPr>
        <w:numPr>
          <w:ilvl w:val="0"/>
          <w:numId w:val="35"/>
        </w:numPr>
        <w:tabs>
          <w:tab w:val="clear" w:pos="350"/>
          <w:tab w:val="left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F924DD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0C8481D2" w14:textId="30698DE9" w:rsidR="00BC4621" w:rsidRPr="00F924DD" w:rsidRDefault="00BC4621" w:rsidP="00F924DD">
      <w:pPr>
        <w:numPr>
          <w:ilvl w:val="0"/>
          <w:numId w:val="35"/>
        </w:numPr>
        <w:tabs>
          <w:tab w:val="clear" w:pos="350"/>
          <w:tab w:val="left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F924DD">
        <w:rPr>
          <w:sz w:val="22"/>
          <w:szCs w:val="22"/>
          <w:lang w:eastAsia="zh-CN"/>
        </w:rPr>
        <w:t xml:space="preserve">zasad gromadzenia i wysokości wpłat do pracowniczych planów kapitałowych o których mowa </w:t>
      </w:r>
      <w:r w:rsidR="00EF442F">
        <w:rPr>
          <w:sz w:val="22"/>
          <w:szCs w:val="22"/>
          <w:lang w:eastAsia="zh-CN"/>
        </w:rPr>
        <w:br/>
      </w:r>
      <w:r w:rsidRPr="00F924DD">
        <w:rPr>
          <w:sz w:val="22"/>
          <w:szCs w:val="22"/>
          <w:lang w:eastAsia="zh-CN"/>
        </w:rPr>
        <w:t>w ustawie z dnia 4 października 2018 r. o pracowniczych planach kapitałowych,</w:t>
      </w:r>
    </w:p>
    <w:p w14:paraId="52750E89" w14:textId="77777777" w:rsidR="00BC4621" w:rsidRPr="00BC4621" w:rsidRDefault="00BC4621" w:rsidP="00EF442F">
      <w:pPr>
        <w:tabs>
          <w:tab w:val="left" w:pos="426"/>
        </w:tabs>
        <w:suppressAutoHyphens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- </w:t>
      </w:r>
      <w:r w:rsidRPr="00BC4621">
        <w:rPr>
          <w:rFonts w:eastAsia="Calibri"/>
          <w:sz w:val="22"/>
          <w:szCs w:val="22"/>
        </w:rPr>
        <w:t>jeżeli zmiany te będą miały wpływ na koszty wykonania umowy i Wykonawca w sposób obiektywny udowodni ich wielkość.</w:t>
      </w:r>
    </w:p>
    <w:p w14:paraId="6FBB6EEA" w14:textId="77777777" w:rsidR="009C2CFB" w:rsidRPr="008F40D9" w:rsidRDefault="009C2CFB" w:rsidP="00D74CE8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zmiany umowy wymagają uprzedniej (tj. przed ich dokonaniem) pisemnej zgody Zamawiającego i dokonywane będą w formie pisemnej (aneksu) pod rygorem nieważności, za wyjątkiem zmian o których mowa w ust 1 </w:t>
      </w:r>
      <w:r w:rsidR="001B7667">
        <w:rPr>
          <w:sz w:val="22"/>
          <w:szCs w:val="22"/>
          <w:lang w:eastAsia="zh-CN"/>
        </w:rPr>
        <w:t xml:space="preserve">lit. </w:t>
      </w:r>
      <w:r w:rsidRPr="008F40D9">
        <w:rPr>
          <w:sz w:val="22"/>
          <w:szCs w:val="22"/>
          <w:lang w:eastAsia="zh-CN"/>
        </w:rPr>
        <w:t>a-c dla których skuteczności wystarczające jest jednostronne pisemne oświadczenie strony.</w:t>
      </w:r>
    </w:p>
    <w:p w14:paraId="049AFC59" w14:textId="77777777" w:rsidR="0075197B" w:rsidRPr="008F40D9" w:rsidRDefault="0075197B" w:rsidP="0075197B">
      <w:pPr>
        <w:suppressAutoHyphens/>
        <w:ind w:left="426"/>
        <w:jc w:val="both"/>
        <w:rPr>
          <w:sz w:val="22"/>
          <w:szCs w:val="22"/>
          <w:lang w:eastAsia="zh-CN"/>
        </w:rPr>
      </w:pPr>
    </w:p>
    <w:p w14:paraId="48CFA731" w14:textId="77777777" w:rsidR="00571987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4</w:t>
      </w:r>
    </w:p>
    <w:p w14:paraId="614DD9DE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Postanowienia końcowe</w:t>
      </w:r>
    </w:p>
    <w:p w14:paraId="02ABF60A" w14:textId="77777777" w:rsidR="007208DD" w:rsidRPr="008F40D9" w:rsidRDefault="007208DD" w:rsidP="003361CE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1A0A8FB0" w14:textId="067D919F" w:rsidR="007208DD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</w:t>
      </w:r>
      <w:r w:rsidR="001A3912" w:rsidRPr="008F40D9">
        <w:rPr>
          <w:spacing w:val="-4"/>
          <w:sz w:val="22"/>
          <w:szCs w:val="22"/>
          <w:lang w:eastAsia="zh-CN"/>
        </w:rPr>
        <w:t>11</w:t>
      </w:r>
      <w:r w:rsidRPr="008F40D9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8F40D9">
        <w:rPr>
          <w:spacing w:val="-4"/>
          <w:sz w:val="22"/>
          <w:szCs w:val="22"/>
          <w:lang w:eastAsia="zh-CN"/>
        </w:rPr>
        <w:t>września 2019</w:t>
      </w:r>
      <w:r w:rsidRPr="008F40D9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8F40D9">
        <w:rPr>
          <w:iCs/>
          <w:sz w:val="22"/>
          <w:szCs w:val="22"/>
          <w:lang w:val="x-none" w:eastAsia="zh-CN"/>
        </w:rPr>
        <w:t>(Dz. U. z 20</w:t>
      </w:r>
      <w:r w:rsidR="00823A96" w:rsidRPr="008F40D9">
        <w:rPr>
          <w:iCs/>
          <w:sz w:val="22"/>
          <w:szCs w:val="22"/>
          <w:lang w:eastAsia="zh-CN"/>
        </w:rPr>
        <w:t>2</w:t>
      </w:r>
      <w:r w:rsidR="009B239C">
        <w:rPr>
          <w:iCs/>
          <w:sz w:val="22"/>
          <w:szCs w:val="22"/>
          <w:lang w:eastAsia="zh-CN"/>
        </w:rPr>
        <w:t>4</w:t>
      </w:r>
      <w:r w:rsidR="00EF44A0" w:rsidRPr="008F40D9">
        <w:rPr>
          <w:iCs/>
          <w:sz w:val="22"/>
          <w:szCs w:val="22"/>
          <w:lang w:eastAsia="zh-CN"/>
        </w:rPr>
        <w:t xml:space="preserve"> </w:t>
      </w:r>
      <w:r w:rsidRPr="008F40D9">
        <w:rPr>
          <w:iCs/>
          <w:sz w:val="22"/>
          <w:szCs w:val="22"/>
          <w:lang w:val="x-none" w:eastAsia="zh-CN"/>
        </w:rPr>
        <w:t>r.</w:t>
      </w:r>
      <w:r w:rsidR="00EF44A0" w:rsidRPr="008F40D9">
        <w:rPr>
          <w:iCs/>
          <w:sz w:val="22"/>
          <w:szCs w:val="22"/>
          <w:lang w:eastAsia="zh-CN"/>
        </w:rPr>
        <w:t>,</w:t>
      </w:r>
      <w:r w:rsidRPr="008F40D9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9B239C">
        <w:rPr>
          <w:bCs/>
          <w:spacing w:val="-6"/>
          <w:sz w:val="22"/>
          <w:szCs w:val="22"/>
          <w:lang w:eastAsia="zh-CN"/>
        </w:rPr>
        <w:t>1320</w:t>
      </w:r>
      <w:r w:rsidR="009C2CFB" w:rsidRPr="008F40D9">
        <w:rPr>
          <w:bCs/>
          <w:spacing w:val="-6"/>
          <w:sz w:val="22"/>
          <w:szCs w:val="22"/>
          <w:lang w:eastAsia="zh-CN"/>
        </w:rPr>
        <w:t xml:space="preserve"> ze zm.</w:t>
      </w:r>
      <w:r w:rsidRPr="008F40D9">
        <w:rPr>
          <w:iCs/>
          <w:sz w:val="22"/>
          <w:szCs w:val="22"/>
          <w:lang w:val="x-none" w:eastAsia="zh-CN"/>
        </w:rPr>
        <w:t>)</w:t>
      </w:r>
    </w:p>
    <w:p w14:paraId="2237134E" w14:textId="3AE6B99E" w:rsidR="009C2CFB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23 kwietnia 1964 r. Kodeks Cywilny  </w:t>
      </w:r>
      <w:r w:rsidR="002D4F72">
        <w:rPr>
          <w:sz w:val="22"/>
          <w:szCs w:val="22"/>
          <w:lang w:val="x-none" w:eastAsia="zh-CN"/>
        </w:rPr>
        <w:t>(Dz. U. z 202</w:t>
      </w:r>
      <w:r w:rsidR="009B239C">
        <w:rPr>
          <w:sz w:val="22"/>
          <w:szCs w:val="22"/>
          <w:lang w:eastAsia="zh-CN"/>
        </w:rPr>
        <w:t>4</w:t>
      </w:r>
      <w:r w:rsidR="00EF44A0" w:rsidRPr="008F40D9">
        <w:rPr>
          <w:sz w:val="22"/>
          <w:szCs w:val="22"/>
          <w:lang w:eastAsia="zh-CN"/>
        </w:rPr>
        <w:t xml:space="preserve"> r.,</w:t>
      </w:r>
      <w:r w:rsidRPr="008F40D9">
        <w:rPr>
          <w:sz w:val="22"/>
          <w:szCs w:val="22"/>
          <w:lang w:val="x-none" w:eastAsia="zh-CN"/>
        </w:rPr>
        <w:t xml:space="preserve"> poz. </w:t>
      </w:r>
      <w:r w:rsidR="009B239C">
        <w:rPr>
          <w:sz w:val="22"/>
          <w:szCs w:val="22"/>
          <w:lang w:eastAsia="zh-CN"/>
        </w:rPr>
        <w:t>1061</w:t>
      </w:r>
      <w:r w:rsidR="009C2CFB" w:rsidRPr="008F40D9">
        <w:rPr>
          <w:sz w:val="22"/>
          <w:szCs w:val="22"/>
          <w:lang w:eastAsia="zh-CN"/>
        </w:rPr>
        <w:t xml:space="preserve"> ze zm.</w:t>
      </w:r>
      <w:r w:rsidRPr="008F40D9">
        <w:rPr>
          <w:sz w:val="22"/>
          <w:szCs w:val="22"/>
          <w:lang w:val="x-none" w:eastAsia="zh-CN"/>
        </w:rPr>
        <w:t>)</w:t>
      </w:r>
    </w:p>
    <w:p w14:paraId="35EC62F1" w14:textId="1CF96548" w:rsidR="007208DD" w:rsidRDefault="007208DD" w:rsidP="003361CE">
      <w:pPr>
        <w:numPr>
          <w:ilvl w:val="0"/>
          <w:numId w:val="21"/>
        </w:numPr>
        <w:tabs>
          <w:tab w:val="left" w:pos="709"/>
          <w:tab w:val="num" w:pos="851"/>
        </w:tabs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8F40D9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8F40D9">
        <w:rPr>
          <w:sz w:val="22"/>
          <w:szCs w:val="22"/>
          <w:lang w:eastAsia="zh-CN"/>
        </w:rPr>
        <w:t xml:space="preserve"> </w:t>
      </w:r>
      <w:r w:rsidR="009B239C">
        <w:rPr>
          <w:sz w:val="22"/>
          <w:szCs w:val="22"/>
          <w:lang w:eastAsia="zh-CN"/>
        </w:rPr>
        <w:t>s</w:t>
      </w:r>
      <w:r w:rsidRPr="008F40D9">
        <w:rPr>
          <w:sz w:val="22"/>
          <w:szCs w:val="22"/>
          <w:lang w:eastAsia="zh-CN"/>
        </w:rPr>
        <w:t xml:space="preserve">ąd </w:t>
      </w:r>
      <w:r w:rsidR="001F2FD3">
        <w:rPr>
          <w:sz w:val="22"/>
          <w:szCs w:val="22"/>
          <w:lang w:eastAsia="zh-CN"/>
        </w:rPr>
        <w:t>dla siedziby Zamawiającego</w:t>
      </w:r>
    </w:p>
    <w:p w14:paraId="731DE9E5" w14:textId="77777777" w:rsidR="009B239C" w:rsidRDefault="009B239C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9B239C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 </w:t>
      </w:r>
    </w:p>
    <w:p w14:paraId="35580AFB" w14:textId="750F9D99" w:rsidR="007208DD" w:rsidRDefault="007208DD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4D387071" w14:textId="77777777" w:rsidR="009B239C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3D37AE6C" w14:textId="77777777" w:rsidR="009B239C" w:rsidRPr="008F40D9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0DAA12F5" w14:textId="77777777" w:rsidR="007208DD" w:rsidRPr="008F40D9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8F40D9" w14:paraId="5AD9084B" w14:textId="77777777" w:rsidTr="00E34559">
        <w:tc>
          <w:tcPr>
            <w:tcW w:w="4996" w:type="dxa"/>
            <w:shd w:val="clear" w:color="auto" w:fill="auto"/>
          </w:tcPr>
          <w:p w14:paraId="50A5F754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0A0E1F72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1E30AB" w14:paraId="0C518D53" w14:textId="77777777" w:rsidTr="00E34559">
        <w:tc>
          <w:tcPr>
            <w:tcW w:w="4996" w:type="dxa"/>
            <w:shd w:val="clear" w:color="auto" w:fill="auto"/>
          </w:tcPr>
          <w:p w14:paraId="532001B5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0DEE5C24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2FA75E21" w14:textId="77777777" w:rsidR="007208DD" w:rsidRPr="001E30AB" w:rsidRDefault="007208DD" w:rsidP="00211BD3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</w:p>
    <w:p w14:paraId="42D2DB93" w14:textId="77777777" w:rsidR="007208DD" w:rsidRPr="001E30AB" w:rsidRDefault="007208DD" w:rsidP="00211BD3">
      <w:pPr>
        <w:jc w:val="center"/>
        <w:rPr>
          <w:rFonts w:ascii="Arial Narrow" w:hAnsi="Arial Narrow"/>
          <w:b/>
          <w:sz w:val="22"/>
          <w:szCs w:val="22"/>
        </w:rPr>
      </w:pPr>
    </w:p>
    <w:sectPr w:rsidR="007208DD" w:rsidRPr="001E30AB" w:rsidSect="001F5291"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284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0BBD" w14:textId="77777777" w:rsidR="001E237C" w:rsidRDefault="001E237C">
      <w:r>
        <w:separator/>
      </w:r>
    </w:p>
  </w:endnote>
  <w:endnote w:type="continuationSeparator" w:id="0">
    <w:p w14:paraId="69D88844" w14:textId="77777777" w:rsidR="001E237C" w:rsidRDefault="001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B64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18F53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272A" w14:textId="77777777" w:rsidR="00805521" w:rsidRPr="001E30AB" w:rsidRDefault="0080552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0"/>
      </w:rPr>
    </w:pPr>
    <w:r w:rsidRPr="001E30AB">
      <w:rPr>
        <w:rStyle w:val="Numerstrony"/>
        <w:rFonts w:ascii="Arial Narrow" w:hAnsi="Arial Narrow"/>
        <w:sz w:val="20"/>
      </w:rPr>
      <w:fldChar w:fldCharType="begin"/>
    </w:r>
    <w:r w:rsidRPr="001E30AB">
      <w:rPr>
        <w:rStyle w:val="Numerstrony"/>
        <w:rFonts w:ascii="Arial Narrow" w:hAnsi="Arial Narrow"/>
        <w:sz w:val="20"/>
      </w:rPr>
      <w:instrText xml:space="preserve">PAGE  </w:instrText>
    </w:r>
    <w:r w:rsidRPr="001E30AB">
      <w:rPr>
        <w:rStyle w:val="Numerstrony"/>
        <w:rFonts w:ascii="Arial Narrow" w:hAnsi="Arial Narrow"/>
        <w:sz w:val="20"/>
      </w:rPr>
      <w:fldChar w:fldCharType="separate"/>
    </w:r>
    <w:r w:rsidR="00ED2BCA">
      <w:rPr>
        <w:rStyle w:val="Numerstrony"/>
        <w:rFonts w:ascii="Arial Narrow" w:hAnsi="Arial Narrow"/>
        <w:noProof/>
        <w:sz w:val="20"/>
      </w:rPr>
      <w:t>3</w:t>
    </w:r>
    <w:r w:rsidRPr="001E30AB">
      <w:rPr>
        <w:rStyle w:val="Numerstrony"/>
        <w:rFonts w:ascii="Arial Narrow" w:hAnsi="Arial Narrow"/>
        <w:sz w:val="20"/>
      </w:rPr>
      <w:fldChar w:fldCharType="end"/>
    </w:r>
  </w:p>
  <w:p w14:paraId="5F3F4D9F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1A91C50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B0E6" w14:textId="77777777" w:rsidR="001E237C" w:rsidRDefault="001E237C">
      <w:r>
        <w:separator/>
      </w:r>
    </w:p>
  </w:footnote>
  <w:footnote w:type="continuationSeparator" w:id="0">
    <w:p w14:paraId="00928F3E" w14:textId="77777777" w:rsidR="001E237C" w:rsidRDefault="001E237C">
      <w:r>
        <w:continuationSeparator/>
      </w:r>
    </w:p>
  </w:footnote>
  <w:footnote w:id="1">
    <w:p w14:paraId="2C8A3AEF" w14:textId="6102DAD6" w:rsidR="006A02BB" w:rsidRDefault="006A02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02BB">
        <w:t xml:space="preserve">  Zamawiający zastrzega sobie prawo modyfikacji umowy w zależności od pakietu/ów, na które zostanie udzielone zamówienie zgodnie z zapisami formularza asortymentowo-cenowego.</w:t>
      </w:r>
    </w:p>
  </w:footnote>
  <w:footnote w:id="2">
    <w:p w14:paraId="6AF38544" w14:textId="12695C93" w:rsidR="00C27FA7" w:rsidRDefault="00C27F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7FA7">
        <w:rPr>
          <w:i/>
          <w:iCs/>
          <w:sz w:val="18"/>
          <w:szCs w:val="18"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740B" w14:textId="5C869945" w:rsidR="001E30AB" w:rsidRPr="001C06C6" w:rsidRDefault="001E30AB" w:rsidP="001E30AB">
    <w:pPr>
      <w:tabs>
        <w:tab w:val="left" w:pos="567"/>
        <w:tab w:val="left" w:pos="629"/>
      </w:tabs>
      <w:ind w:left="567" w:hanging="567"/>
      <w:rPr>
        <w:rFonts w:eastAsia="Calibri"/>
        <w:b/>
        <w:bCs/>
        <w:sz w:val="22"/>
        <w:szCs w:val="22"/>
      </w:rPr>
    </w:pPr>
    <w:r w:rsidRPr="001C06C6">
      <w:rPr>
        <w:rFonts w:eastAsia="Calibri"/>
        <w:b/>
        <w:bCs/>
        <w:sz w:val="22"/>
        <w:szCs w:val="22"/>
      </w:rPr>
      <w:t>znak sprawy EZ/</w:t>
    </w:r>
    <w:r w:rsidR="00143866">
      <w:rPr>
        <w:rFonts w:eastAsia="Calibri"/>
        <w:b/>
        <w:bCs/>
        <w:sz w:val="22"/>
        <w:szCs w:val="22"/>
      </w:rPr>
      <w:t>89</w:t>
    </w:r>
    <w:r w:rsidR="001C06C6">
      <w:rPr>
        <w:rFonts w:eastAsia="Calibri"/>
        <w:b/>
        <w:bCs/>
        <w:sz w:val="22"/>
        <w:szCs w:val="22"/>
      </w:rPr>
      <w:t>/2025</w:t>
    </w:r>
    <w:r w:rsidRPr="001C06C6">
      <w:rPr>
        <w:rFonts w:eastAsia="Calibri"/>
        <w:b/>
        <w:bCs/>
        <w:sz w:val="22"/>
        <w:szCs w:val="22"/>
      </w:rPr>
      <w:t>/</w:t>
    </w:r>
    <w:r w:rsidR="00B86D25" w:rsidRPr="001C06C6">
      <w:rPr>
        <w:rFonts w:eastAsia="Calibri"/>
        <w:b/>
        <w:bCs/>
        <w:sz w:val="22"/>
        <w:szCs w:val="22"/>
      </w:rPr>
      <w:t>WS</w:t>
    </w:r>
  </w:p>
  <w:p w14:paraId="012A8BB6" w14:textId="77777777" w:rsidR="001E30AB" w:rsidRPr="001C06C6" w:rsidRDefault="001E30AB" w:rsidP="001F5291">
    <w:pPr>
      <w:tabs>
        <w:tab w:val="left" w:pos="567"/>
        <w:tab w:val="left" w:pos="629"/>
        <w:tab w:val="left" w:pos="3206"/>
        <w:tab w:val="right" w:pos="9639"/>
      </w:tabs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Załącznik nr 3</w:t>
    </w:r>
    <w:r w:rsidR="00C945E3" w:rsidRPr="001C06C6">
      <w:rPr>
        <w:rFonts w:eastAsia="Calibri"/>
        <w:b/>
        <w:bCs/>
      </w:rPr>
      <w:t>a</w:t>
    </w:r>
    <w:r w:rsidRPr="001C06C6">
      <w:rPr>
        <w:rFonts w:eastAsia="Calibri"/>
        <w:b/>
        <w:bCs/>
      </w:rPr>
      <w:t xml:space="preserve"> do SWZ</w:t>
    </w:r>
  </w:p>
  <w:p w14:paraId="583E840E" w14:textId="77777777" w:rsidR="0041740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 xml:space="preserve">projektowane postanowienia </w:t>
    </w:r>
    <w:r w:rsidRPr="001C06C6">
      <w:rPr>
        <w:rFonts w:eastAsia="Calibri"/>
        <w:b/>
        <w:bCs/>
        <w:u w:val="single"/>
      </w:rPr>
      <w:t xml:space="preserve">umowy </w:t>
    </w:r>
    <w:r w:rsidR="006E474D" w:rsidRPr="001C06C6">
      <w:rPr>
        <w:rFonts w:eastAsia="Calibri"/>
        <w:b/>
        <w:bCs/>
        <w:u w:val="single"/>
      </w:rPr>
      <w:t>depozytowej</w:t>
    </w:r>
    <w:r w:rsidR="006E474D" w:rsidRPr="001C06C6">
      <w:rPr>
        <w:rFonts w:eastAsia="Calibri"/>
        <w:b/>
        <w:bCs/>
      </w:rPr>
      <w:t xml:space="preserve"> </w:t>
    </w:r>
  </w:p>
  <w:p w14:paraId="715CFD1A" w14:textId="77777777" w:rsidR="001E30A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w sprawie zamówienia publicznego</w:t>
    </w:r>
  </w:p>
  <w:p w14:paraId="1766C8F5" w14:textId="77777777" w:rsidR="001E30AB" w:rsidRDefault="001E3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C700F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spacing w:val="-6"/>
        <w:sz w:val="2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6038BF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B43C17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62B8843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2"/>
        <w:szCs w:val="22"/>
      </w:rPr>
    </w:lvl>
  </w:abstractNum>
  <w:abstractNum w:abstractNumId="6" w15:restartNumberingAfterBreak="0">
    <w:nsid w:val="0000000B"/>
    <w:multiLevelType w:val="multilevel"/>
    <w:tmpl w:val="C86A0202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38DA7394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6C45ABE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A89E3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CAAE0B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B3DC79F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831A7F"/>
    <w:multiLevelType w:val="multilevel"/>
    <w:tmpl w:val="B74C6A9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78341C1"/>
    <w:multiLevelType w:val="hybridMultilevel"/>
    <w:tmpl w:val="008EBFF0"/>
    <w:lvl w:ilvl="0" w:tplc="DD8A9C74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1F000D68"/>
    <w:multiLevelType w:val="hybridMultilevel"/>
    <w:tmpl w:val="EBE67C00"/>
    <w:lvl w:ilvl="0" w:tplc="2DD6B8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07560"/>
    <w:multiLevelType w:val="multilevel"/>
    <w:tmpl w:val="C86A02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30E7E6D"/>
    <w:multiLevelType w:val="multilevel"/>
    <w:tmpl w:val="C86A02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7C85A00"/>
    <w:multiLevelType w:val="hybridMultilevel"/>
    <w:tmpl w:val="8E16658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0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76BB8"/>
    <w:multiLevelType w:val="hybridMultilevel"/>
    <w:tmpl w:val="5F7ED5D8"/>
    <w:lvl w:ilvl="0" w:tplc="94E6B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C0D6E"/>
    <w:multiLevelType w:val="hybridMultilevel"/>
    <w:tmpl w:val="0DBC51C6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4" w15:restartNumberingAfterBreak="0">
    <w:nsid w:val="4D504976"/>
    <w:multiLevelType w:val="hybridMultilevel"/>
    <w:tmpl w:val="CDCA3B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2467456">
    <w:abstractNumId w:val="30"/>
  </w:num>
  <w:num w:numId="2" w16cid:durableId="797723273">
    <w:abstractNumId w:val="24"/>
  </w:num>
  <w:num w:numId="3" w16cid:durableId="912541985">
    <w:abstractNumId w:val="20"/>
  </w:num>
  <w:num w:numId="4" w16cid:durableId="926034342">
    <w:abstractNumId w:val="28"/>
  </w:num>
  <w:num w:numId="5" w16cid:durableId="20014805">
    <w:abstractNumId w:val="21"/>
  </w:num>
  <w:num w:numId="6" w16cid:durableId="1299872190">
    <w:abstractNumId w:val="35"/>
  </w:num>
  <w:num w:numId="7" w16cid:durableId="973100153">
    <w:abstractNumId w:val="36"/>
  </w:num>
  <w:num w:numId="8" w16cid:durableId="1893811339">
    <w:abstractNumId w:val="8"/>
  </w:num>
  <w:num w:numId="9" w16cid:durableId="1373001527">
    <w:abstractNumId w:val="2"/>
  </w:num>
  <w:num w:numId="10" w16cid:durableId="478041004">
    <w:abstractNumId w:val="23"/>
  </w:num>
  <w:num w:numId="11" w16cid:durableId="674528294">
    <w:abstractNumId w:val="0"/>
  </w:num>
  <w:num w:numId="12" w16cid:durableId="38019028">
    <w:abstractNumId w:val="1"/>
  </w:num>
  <w:num w:numId="13" w16cid:durableId="1015352562">
    <w:abstractNumId w:val="5"/>
  </w:num>
  <w:num w:numId="14" w16cid:durableId="1144813414">
    <w:abstractNumId w:val="6"/>
  </w:num>
  <w:num w:numId="15" w16cid:durableId="1430197411">
    <w:abstractNumId w:val="7"/>
  </w:num>
  <w:num w:numId="16" w16cid:durableId="1782652099">
    <w:abstractNumId w:val="9"/>
  </w:num>
  <w:num w:numId="17" w16cid:durableId="350838969">
    <w:abstractNumId w:val="10"/>
  </w:num>
  <w:num w:numId="18" w16cid:durableId="1598097704">
    <w:abstractNumId w:val="12"/>
  </w:num>
  <w:num w:numId="19" w16cid:durableId="1851093723">
    <w:abstractNumId w:val="14"/>
  </w:num>
  <w:num w:numId="20" w16cid:durableId="182978586">
    <w:abstractNumId w:val="15"/>
  </w:num>
  <w:num w:numId="21" w16cid:durableId="206261095">
    <w:abstractNumId w:val="16"/>
  </w:num>
  <w:num w:numId="22" w16cid:durableId="1829246700">
    <w:abstractNumId w:val="4"/>
    <w:lvlOverride w:ilvl="0">
      <w:startOverride w:val="1"/>
    </w:lvlOverride>
  </w:num>
  <w:num w:numId="23" w16cid:durableId="565184698">
    <w:abstractNumId w:val="17"/>
  </w:num>
  <w:num w:numId="24" w16cid:durableId="152720271">
    <w:abstractNumId w:val="19"/>
  </w:num>
  <w:num w:numId="25" w16cid:durableId="1255938373">
    <w:abstractNumId w:val="32"/>
  </w:num>
  <w:num w:numId="26" w16cid:durableId="303438121">
    <w:abstractNumId w:val="22"/>
  </w:num>
  <w:num w:numId="27" w16cid:durableId="1562248551">
    <w:abstractNumId w:val="33"/>
  </w:num>
  <w:num w:numId="28" w16cid:durableId="502782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391150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40505842">
    <w:abstractNumId w:val="11"/>
    <w:lvlOverride w:ilvl="0">
      <w:startOverride w:val="1"/>
    </w:lvlOverride>
  </w:num>
  <w:num w:numId="31" w16cid:durableId="248736363">
    <w:abstractNumId w:val="34"/>
  </w:num>
  <w:num w:numId="32" w16cid:durableId="1499883444">
    <w:abstractNumId w:val="25"/>
  </w:num>
  <w:num w:numId="33" w16cid:durableId="618076245">
    <w:abstractNumId w:val="29"/>
  </w:num>
  <w:num w:numId="34" w16cid:durableId="2062360376">
    <w:abstractNumId w:val="27"/>
  </w:num>
  <w:num w:numId="35" w16cid:durableId="1172181966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F54"/>
    <w:rsid w:val="00004661"/>
    <w:rsid w:val="000060C0"/>
    <w:rsid w:val="000065A9"/>
    <w:rsid w:val="00016DA5"/>
    <w:rsid w:val="000172FA"/>
    <w:rsid w:val="00022B03"/>
    <w:rsid w:val="00027E9D"/>
    <w:rsid w:val="00030DCA"/>
    <w:rsid w:val="00031FF8"/>
    <w:rsid w:val="000335B7"/>
    <w:rsid w:val="00051A4E"/>
    <w:rsid w:val="00054FC9"/>
    <w:rsid w:val="000558D5"/>
    <w:rsid w:val="000621C6"/>
    <w:rsid w:val="000628A9"/>
    <w:rsid w:val="0006356C"/>
    <w:rsid w:val="00064FF2"/>
    <w:rsid w:val="00065BD9"/>
    <w:rsid w:val="00067F5F"/>
    <w:rsid w:val="0007001C"/>
    <w:rsid w:val="000806BD"/>
    <w:rsid w:val="00081013"/>
    <w:rsid w:val="00090B18"/>
    <w:rsid w:val="00090C26"/>
    <w:rsid w:val="0009107B"/>
    <w:rsid w:val="00096368"/>
    <w:rsid w:val="00096CD1"/>
    <w:rsid w:val="000A4E99"/>
    <w:rsid w:val="000A671E"/>
    <w:rsid w:val="000B562B"/>
    <w:rsid w:val="000C51DB"/>
    <w:rsid w:val="000C7089"/>
    <w:rsid w:val="000C70C5"/>
    <w:rsid w:val="000C7BAC"/>
    <w:rsid w:val="000D5188"/>
    <w:rsid w:val="000D5750"/>
    <w:rsid w:val="000D6BA9"/>
    <w:rsid w:val="000E246C"/>
    <w:rsid w:val="000E2BA0"/>
    <w:rsid w:val="000E40B6"/>
    <w:rsid w:val="000F31D2"/>
    <w:rsid w:val="001010F9"/>
    <w:rsid w:val="00102850"/>
    <w:rsid w:val="001101FC"/>
    <w:rsid w:val="0011466E"/>
    <w:rsid w:val="001148BD"/>
    <w:rsid w:val="00123C1A"/>
    <w:rsid w:val="0013126B"/>
    <w:rsid w:val="00131427"/>
    <w:rsid w:val="001345C1"/>
    <w:rsid w:val="00142E83"/>
    <w:rsid w:val="00142F76"/>
    <w:rsid w:val="00143866"/>
    <w:rsid w:val="00144647"/>
    <w:rsid w:val="0014681D"/>
    <w:rsid w:val="001520B4"/>
    <w:rsid w:val="00153092"/>
    <w:rsid w:val="001540A7"/>
    <w:rsid w:val="00154919"/>
    <w:rsid w:val="00156607"/>
    <w:rsid w:val="00163578"/>
    <w:rsid w:val="00166545"/>
    <w:rsid w:val="00167647"/>
    <w:rsid w:val="00167F41"/>
    <w:rsid w:val="00174F34"/>
    <w:rsid w:val="00177F42"/>
    <w:rsid w:val="00190DAD"/>
    <w:rsid w:val="00193C76"/>
    <w:rsid w:val="001A0394"/>
    <w:rsid w:val="001A306F"/>
    <w:rsid w:val="001A3621"/>
    <w:rsid w:val="001A3912"/>
    <w:rsid w:val="001A4F41"/>
    <w:rsid w:val="001A5338"/>
    <w:rsid w:val="001B0645"/>
    <w:rsid w:val="001B7667"/>
    <w:rsid w:val="001B7AFC"/>
    <w:rsid w:val="001C06C6"/>
    <w:rsid w:val="001E0336"/>
    <w:rsid w:val="001E0CB1"/>
    <w:rsid w:val="001E1F47"/>
    <w:rsid w:val="001E237C"/>
    <w:rsid w:val="001E30AB"/>
    <w:rsid w:val="001E4556"/>
    <w:rsid w:val="001E5070"/>
    <w:rsid w:val="001F23B9"/>
    <w:rsid w:val="001F2FD3"/>
    <w:rsid w:val="001F5291"/>
    <w:rsid w:val="001F687B"/>
    <w:rsid w:val="001F77D2"/>
    <w:rsid w:val="00206331"/>
    <w:rsid w:val="00211841"/>
    <w:rsid w:val="00211BD3"/>
    <w:rsid w:val="002123ED"/>
    <w:rsid w:val="0021250C"/>
    <w:rsid w:val="00212D54"/>
    <w:rsid w:val="002170B3"/>
    <w:rsid w:val="00227C81"/>
    <w:rsid w:val="00230ACB"/>
    <w:rsid w:val="00230EFE"/>
    <w:rsid w:val="00233BE7"/>
    <w:rsid w:val="002378D3"/>
    <w:rsid w:val="0024006F"/>
    <w:rsid w:val="00240EEF"/>
    <w:rsid w:val="002419E7"/>
    <w:rsid w:val="00242C47"/>
    <w:rsid w:val="00244680"/>
    <w:rsid w:val="00244A9A"/>
    <w:rsid w:val="00246285"/>
    <w:rsid w:val="00250E05"/>
    <w:rsid w:val="0025169A"/>
    <w:rsid w:val="00252C11"/>
    <w:rsid w:val="00252E78"/>
    <w:rsid w:val="00254EE1"/>
    <w:rsid w:val="002610AA"/>
    <w:rsid w:val="002708C0"/>
    <w:rsid w:val="00273D4E"/>
    <w:rsid w:val="00274475"/>
    <w:rsid w:val="00274F02"/>
    <w:rsid w:val="00276E3D"/>
    <w:rsid w:val="00277848"/>
    <w:rsid w:val="002804FA"/>
    <w:rsid w:val="002873E9"/>
    <w:rsid w:val="00287DA8"/>
    <w:rsid w:val="00290246"/>
    <w:rsid w:val="00292787"/>
    <w:rsid w:val="002930FA"/>
    <w:rsid w:val="002947D0"/>
    <w:rsid w:val="002963CD"/>
    <w:rsid w:val="00296713"/>
    <w:rsid w:val="002A466E"/>
    <w:rsid w:val="002A60DA"/>
    <w:rsid w:val="002A7714"/>
    <w:rsid w:val="002B2243"/>
    <w:rsid w:val="002B258C"/>
    <w:rsid w:val="002B35CB"/>
    <w:rsid w:val="002B6215"/>
    <w:rsid w:val="002C0955"/>
    <w:rsid w:val="002C2975"/>
    <w:rsid w:val="002D4F72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17129"/>
    <w:rsid w:val="0032458B"/>
    <w:rsid w:val="00325917"/>
    <w:rsid w:val="00331565"/>
    <w:rsid w:val="0033186A"/>
    <w:rsid w:val="00332658"/>
    <w:rsid w:val="00332CAC"/>
    <w:rsid w:val="00334D3E"/>
    <w:rsid w:val="00335C22"/>
    <w:rsid w:val="00335FFE"/>
    <w:rsid w:val="003361CE"/>
    <w:rsid w:val="00337DEB"/>
    <w:rsid w:val="003410C0"/>
    <w:rsid w:val="003461FD"/>
    <w:rsid w:val="00346745"/>
    <w:rsid w:val="003468A0"/>
    <w:rsid w:val="003471F0"/>
    <w:rsid w:val="0035093A"/>
    <w:rsid w:val="00353631"/>
    <w:rsid w:val="00360B46"/>
    <w:rsid w:val="003642F6"/>
    <w:rsid w:val="003730E2"/>
    <w:rsid w:val="00375AA7"/>
    <w:rsid w:val="003779CA"/>
    <w:rsid w:val="00384B88"/>
    <w:rsid w:val="00384DB4"/>
    <w:rsid w:val="00384E0A"/>
    <w:rsid w:val="003872B1"/>
    <w:rsid w:val="00387BB3"/>
    <w:rsid w:val="003A4036"/>
    <w:rsid w:val="003A4ECA"/>
    <w:rsid w:val="003A6700"/>
    <w:rsid w:val="003B0531"/>
    <w:rsid w:val="003B3AB3"/>
    <w:rsid w:val="003B571E"/>
    <w:rsid w:val="003B71BB"/>
    <w:rsid w:val="003C0DFE"/>
    <w:rsid w:val="003C3611"/>
    <w:rsid w:val="003C3B42"/>
    <w:rsid w:val="003C46CA"/>
    <w:rsid w:val="003C4B5C"/>
    <w:rsid w:val="003C6D02"/>
    <w:rsid w:val="003E147C"/>
    <w:rsid w:val="003E35DC"/>
    <w:rsid w:val="003E3897"/>
    <w:rsid w:val="003E78B2"/>
    <w:rsid w:val="003E7DB6"/>
    <w:rsid w:val="003F0051"/>
    <w:rsid w:val="003F1B7F"/>
    <w:rsid w:val="003F71E0"/>
    <w:rsid w:val="00405243"/>
    <w:rsid w:val="00411767"/>
    <w:rsid w:val="00415D72"/>
    <w:rsid w:val="0041740B"/>
    <w:rsid w:val="00417FDB"/>
    <w:rsid w:val="00420055"/>
    <w:rsid w:val="00422DE6"/>
    <w:rsid w:val="0042764B"/>
    <w:rsid w:val="0043100D"/>
    <w:rsid w:val="00437889"/>
    <w:rsid w:val="004418AC"/>
    <w:rsid w:val="0044292E"/>
    <w:rsid w:val="00445AC9"/>
    <w:rsid w:val="004478C3"/>
    <w:rsid w:val="00450C80"/>
    <w:rsid w:val="00451E01"/>
    <w:rsid w:val="00453062"/>
    <w:rsid w:val="004539D3"/>
    <w:rsid w:val="00454C81"/>
    <w:rsid w:val="00457B8F"/>
    <w:rsid w:val="0046081F"/>
    <w:rsid w:val="0047621C"/>
    <w:rsid w:val="00487A74"/>
    <w:rsid w:val="00496BF1"/>
    <w:rsid w:val="004A15DC"/>
    <w:rsid w:val="004B4F09"/>
    <w:rsid w:val="004B6850"/>
    <w:rsid w:val="004B6A5E"/>
    <w:rsid w:val="004C1308"/>
    <w:rsid w:val="004C3BD4"/>
    <w:rsid w:val="004C420B"/>
    <w:rsid w:val="004C750E"/>
    <w:rsid w:val="004D2FA6"/>
    <w:rsid w:val="004D3EB7"/>
    <w:rsid w:val="004D7281"/>
    <w:rsid w:val="004E03E0"/>
    <w:rsid w:val="004E13A7"/>
    <w:rsid w:val="004F669E"/>
    <w:rsid w:val="0050064B"/>
    <w:rsid w:val="005013AC"/>
    <w:rsid w:val="00503359"/>
    <w:rsid w:val="00513C7B"/>
    <w:rsid w:val="00514CB8"/>
    <w:rsid w:val="00515956"/>
    <w:rsid w:val="00517C65"/>
    <w:rsid w:val="00517CFC"/>
    <w:rsid w:val="005219BE"/>
    <w:rsid w:val="0052357D"/>
    <w:rsid w:val="00523A36"/>
    <w:rsid w:val="00523CBE"/>
    <w:rsid w:val="0053154A"/>
    <w:rsid w:val="00533228"/>
    <w:rsid w:val="00534AB6"/>
    <w:rsid w:val="0053557F"/>
    <w:rsid w:val="00535ACE"/>
    <w:rsid w:val="00536E56"/>
    <w:rsid w:val="00540BE4"/>
    <w:rsid w:val="00541379"/>
    <w:rsid w:val="0054143D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8C9"/>
    <w:rsid w:val="00575A0F"/>
    <w:rsid w:val="00576459"/>
    <w:rsid w:val="0058322D"/>
    <w:rsid w:val="005854ED"/>
    <w:rsid w:val="00594080"/>
    <w:rsid w:val="00597565"/>
    <w:rsid w:val="005A339B"/>
    <w:rsid w:val="005B14A7"/>
    <w:rsid w:val="005B5DEB"/>
    <w:rsid w:val="005D0979"/>
    <w:rsid w:val="005D2D59"/>
    <w:rsid w:val="005E13B9"/>
    <w:rsid w:val="005E753F"/>
    <w:rsid w:val="005F2147"/>
    <w:rsid w:val="005F656F"/>
    <w:rsid w:val="005F797F"/>
    <w:rsid w:val="0060054E"/>
    <w:rsid w:val="00604F0D"/>
    <w:rsid w:val="00605636"/>
    <w:rsid w:val="00606B1D"/>
    <w:rsid w:val="00612B2F"/>
    <w:rsid w:val="006137DE"/>
    <w:rsid w:val="0061394B"/>
    <w:rsid w:val="006149CC"/>
    <w:rsid w:val="00614F5D"/>
    <w:rsid w:val="0061505F"/>
    <w:rsid w:val="00615E0B"/>
    <w:rsid w:val="0062001F"/>
    <w:rsid w:val="0062223B"/>
    <w:rsid w:val="0062249D"/>
    <w:rsid w:val="006239D7"/>
    <w:rsid w:val="00624956"/>
    <w:rsid w:val="006268C9"/>
    <w:rsid w:val="00630263"/>
    <w:rsid w:val="00630EB1"/>
    <w:rsid w:val="006330FB"/>
    <w:rsid w:val="00636E3B"/>
    <w:rsid w:val="006379E1"/>
    <w:rsid w:val="00637DC9"/>
    <w:rsid w:val="006401A3"/>
    <w:rsid w:val="006405B8"/>
    <w:rsid w:val="006461B4"/>
    <w:rsid w:val="006462E2"/>
    <w:rsid w:val="00646353"/>
    <w:rsid w:val="00651622"/>
    <w:rsid w:val="00653ABE"/>
    <w:rsid w:val="0065524A"/>
    <w:rsid w:val="00660F41"/>
    <w:rsid w:val="00665034"/>
    <w:rsid w:val="00665E0B"/>
    <w:rsid w:val="0068135B"/>
    <w:rsid w:val="006825A5"/>
    <w:rsid w:val="0068467C"/>
    <w:rsid w:val="00684E2B"/>
    <w:rsid w:val="00685E97"/>
    <w:rsid w:val="00686340"/>
    <w:rsid w:val="00686940"/>
    <w:rsid w:val="00687FDF"/>
    <w:rsid w:val="0069118C"/>
    <w:rsid w:val="00692562"/>
    <w:rsid w:val="006A02BB"/>
    <w:rsid w:val="006A2AF6"/>
    <w:rsid w:val="006A3D4D"/>
    <w:rsid w:val="006B6229"/>
    <w:rsid w:val="006C10C7"/>
    <w:rsid w:val="006D2332"/>
    <w:rsid w:val="006D2D5C"/>
    <w:rsid w:val="006D3705"/>
    <w:rsid w:val="006E0C0A"/>
    <w:rsid w:val="006E474D"/>
    <w:rsid w:val="006E5D7D"/>
    <w:rsid w:val="006E756C"/>
    <w:rsid w:val="006F1DCD"/>
    <w:rsid w:val="0070147A"/>
    <w:rsid w:val="007076A3"/>
    <w:rsid w:val="00712017"/>
    <w:rsid w:val="007126E3"/>
    <w:rsid w:val="007174F3"/>
    <w:rsid w:val="00717D03"/>
    <w:rsid w:val="007208DD"/>
    <w:rsid w:val="007219E5"/>
    <w:rsid w:val="00721F81"/>
    <w:rsid w:val="00722CE4"/>
    <w:rsid w:val="00725973"/>
    <w:rsid w:val="00732422"/>
    <w:rsid w:val="0073677E"/>
    <w:rsid w:val="00740937"/>
    <w:rsid w:val="00740B43"/>
    <w:rsid w:val="007451F6"/>
    <w:rsid w:val="00746BA0"/>
    <w:rsid w:val="0075197B"/>
    <w:rsid w:val="00752B7D"/>
    <w:rsid w:val="00752E89"/>
    <w:rsid w:val="0076779B"/>
    <w:rsid w:val="0077669B"/>
    <w:rsid w:val="007809C1"/>
    <w:rsid w:val="00780A34"/>
    <w:rsid w:val="00781BAA"/>
    <w:rsid w:val="0078321E"/>
    <w:rsid w:val="00783DD9"/>
    <w:rsid w:val="00784C65"/>
    <w:rsid w:val="00787B87"/>
    <w:rsid w:val="00793ACA"/>
    <w:rsid w:val="00793F26"/>
    <w:rsid w:val="007A74E8"/>
    <w:rsid w:val="007B1919"/>
    <w:rsid w:val="007B55D2"/>
    <w:rsid w:val="007C268A"/>
    <w:rsid w:val="007C3FAD"/>
    <w:rsid w:val="007C6073"/>
    <w:rsid w:val="007C62CF"/>
    <w:rsid w:val="007D3BFE"/>
    <w:rsid w:val="007D47D4"/>
    <w:rsid w:val="007D657F"/>
    <w:rsid w:val="007D7668"/>
    <w:rsid w:val="007E07E4"/>
    <w:rsid w:val="007E0CC9"/>
    <w:rsid w:val="007E3F14"/>
    <w:rsid w:val="007E519B"/>
    <w:rsid w:val="007F01C2"/>
    <w:rsid w:val="007F0AE6"/>
    <w:rsid w:val="007F2040"/>
    <w:rsid w:val="00801923"/>
    <w:rsid w:val="00805521"/>
    <w:rsid w:val="00807434"/>
    <w:rsid w:val="00807E05"/>
    <w:rsid w:val="008107EC"/>
    <w:rsid w:val="00810D9B"/>
    <w:rsid w:val="00815E91"/>
    <w:rsid w:val="00823A96"/>
    <w:rsid w:val="00825178"/>
    <w:rsid w:val="00826843"/>
    <w:rsid w:val="00826F92"/>
    <w:rsid w:val="00830444"/>
    <w:rsid w:val="00830FA7"/>
    <w:rsid w:val="0083151A"/>
    <w:rsid w:val="00833EFC"/>
    <w:rsid w:val="008359DF"/>
    <w:rsid w:val="00840911"/>
    <w:rsid w:val="008446B2"/>
    <w:rsid w:val="00854AEF"/>
    <w:rsid w:val="0085622E"/>
    <w:rsid w:val="00856A9C"/>
    <w:rsid w:val="00862999"/>
    <w:rsid w:val="0086422C"/>
    <w:rsid w:val="008659D2"/>
    <w:rsid w:val="00865BB3"/>
    <w:rsid w:val="00881FEA"/>
    <w:rsid w:val="00885596"/>
    <w:rsid w:val="008865A0"/>
    <w:rsid w:val="008A193D"/>
    <w:rsid w:val="008A1954"/>
    <w:rsid w:val="008A32DA"/>
    <w:rsid w:val="008A53C3"/>
    <w:rsid w:val="008B6C72"/>
    <w:rsid w:val="008C04FC"/>
    <w:rsid w:val="008C755A"/>
    <w:rsid w:val="008D4F27"/>
    <w:rsid w:val="008E1C11"/>
    <w:rsid w:val="008E7D32"/>
    <w:rsid w:val="008F3F97"/>
    <w:rsid w:val="008F40D9"/>
    <w:rsid w:val="0090115A"/>
    <w:rsid w:val="00901629"/>
    <w:rsid w:val="00903CB3"/>
    <w:rsid w:val="00904F00"/>
    <w:rsid w:val="0090596C"/>
    <w:rsid w:val="009111FE"/>
    <w:rsid w:val="0091144E"/>
    <w:rsid w:val="00913087"/>
    <w:rsid w:val="00914306"/>
    <w:rsid w:val="0091619F"/>
    <w:rsid w:val="00922899"/>
    <w:rsid w:val="009232B3"/>
    <w:rsid w:val="00930DB1"/>
    <w:rsid w:val="00937B59"/>
    <w:rsid w:val="0094158D"/>
    <w:rsid w:val="00943E41"/>
    <w:rsid w:val="00945E05"/>
    <w:rsid w:val="009478C4"/>
    <w:rsid w:val="00947BC9"/>
    <w:rsid w:val="00951E55"/>
    <w:rsid w:val="00952C79"/>
    <w:rsid w:val="00952EE2"/>
    <w:rsid w:val="00970130"/>
    <w:rsid w:val="00971497"/>
    <w:rsid w:val="009716BE"/>
    <w:rsid w:val="00972363"/>
    <w:rsid w:val="009729B3"/>
    <w:rsid w:val="00973DC1"/>
    <w:rsid w:val="00975399"/>
    <w:rsid w:val="0097563D"/>
    <w:rsid w:val="0097693A"/>
    <w:rsid w:val="009818BA"/>
    <w:rsid w:val="00982D74"/>
    <w:rsid w:val="00986A4F"/>
    <w:rsid w:val="00987AC6"/>
    <w:rsid w:val="00987EDD"/>
    <w:rsid w:val="00990952"/>
    <w:rsid w:val="00991CFA"/>
    <w:rsid w:val="0099282A"/>
    <w:rsid w:val="0099354A"/>
    <w:rsid w:val="009A5873"/>
    <w:rsid w:val="009A74A2"/>
    <w:rsid w:val="009B2079"/>
    <w:rsid w:val="009B239C"/>
    <w:rsid w:val="009B3025"/>
    <w:rsid w:val="009B6F5D"/>
    <w:rsid w:val="009B7CDC"/>
    <w:rsid w:val="009C03A2"/>
    <w:rsid w:val="009C258B"/>
    <w:rsid w:val="009C2CFB"/>
    <w:rsid w:val="009C2DB6"/>
    <w:rsid w:val="009C7751"/>
    <w:rsid w:val="009C7B17"/>
    <w:rsid w:val="009C7F39"/>
    <w:rsid w:val="009D2169"/>
    <w:rsid w:val="009D3285"/>
    <w:rsid w:val="009D475D"/>
    <w:rsid w:val="009E01D8"/>
    <w:rsid w:val="009E29FB"/>
    <w:rsid w:val="009E4130"/>
    <w:rsid w:val="009F449A"/>
    <w:rsid w:val="009F5267"/>
    <w:rsid w:val="009F7706"/>
    <w:rsid w:val="00A13102"/>
    <w:rsid w:val="00A268CF"/>
    <w:rsid w:val="00A26961"/>
    <w:rsid w:val="00A32E53"/>
    <w:rsid w:val="00A34326"/>
    <w:rsid w:val="00A34599"/>
    <w:rsid w:val="00A3697F"/>
    <w:rsid w:val="00A40410"/>
    <w:rsid w:val="00A40FB5"/>
    <w:rsid w:val="00A422DA"/>
    <w:rsid w:val="00A426DC"/>
    <w:rsid w:val="00A45C82"/>
    <w:rsid w:val="00A462A1"/>
    <w:rsid w:val="00A52699"/>
    <w:rsid w:val="00A529AD"/>
    <w:rsid w:val="00A5321E"/>
    <w:rsid w:val="00A55D6E"/>
    <w:rsid w:val="00A60D06"/>
    <w:rsid w:val="00A65024"/>
    <w:rsid w:val="00A656DC"/>
    <w:rsid w:val="00A71EA4"/>
    <w:rsid w:val="00A77A99"/>
    <w:rsid w:val="00A82FEA"/>
    <w:rsid w:val="00A92904"/>
    <w:rsid w:val="00A93AE6"/>
    <w:rsid w:val="00A973F6"/>
    <w:rsid w:val="00AA0B4F"/>
    <w:rsid w:val="00AA23D0"/>
    <w:rsid w:val="00AA2CC8"/>
    <w:rsid w:val="00AA4863"/>
    <w:rsid w:val="00AA6F97"/>
    <w:rsid w:val="00AB0A9E"/>
    <w:rsid w:val="00AB6538"/>
    <w:rsid w:val="00AC4ACF"/>
    <w:rsid w:val="00AC7937"/>
    <w:rsid w:val="00AD4A32"/>
    <w:rsid w:val="00AE0720"/>
    <w:rsid w:val="00AE0B2E"/>
    <w:rsid w:val="00AE7A3E"/>
    <w:rsid w:val="00AF0F7A"/>
    <w:rsid w:val="00AF2DF9"/>
    <w:rsid w:val="00AF6986"/>
    <w:rsid w:val="00AF6C1B"/>
    <w:rsid w:val="00AF7212"/>
    <w:rsid w:val="00B060B1"/>
    <w:rsid w:val="00B06FDE"/>
    <w:rsid w:val="00B12165"/>
    <w:rsid w:val="00B1444B"/>
    <w:rsid w:val="00B166D8"/>
    <w:rsid w:val="00B21801"/>
    <w:rsid w:val="00B23DC8"/>
    <w:rsid w:val="00B25FCC"/>
    <w:rsid w:val="00B26A9A"/>
    <w:rsid w:val="00B26F4F"/>
    <w:rsid w:val="00B33B4F"/>
    <w:rsid w:val="00B36591"/>
    <w:rsid w:val="00B407C3"/>
    <w:rsid w:val="00B42C24"/>
    <w:rsid w:val="00B4732D"/>
    <w:rsid w:val="00B47A29"/>
    <w:rsid w:val="00B47B67"/>
    <w:rsid w:val="00B57BEC"/>
    <w:rsid w:val="00B623A8"/>
    <w:rsid w:val="00B63BA1"/>
    <w:rsid w:val="00B7232D"/>
    <w:rsid w:val="00B75750"/>
    <w:rsid w:val="00B84821"/>
    <w:rsid w:val="00B84D04"/>
    <w:rsid w:val="00B865D4"/>
    <w:rsid w:val="00B86D25"/>
    <w:rsid w:val="00B946C3"/>
    <w:rsid w:val="00B948C0"/>
    <w:rsid w:val="00B957FE"/>
    <w:rsid w:val="00BA2941"/>
    <w:rsid w:val="00BA3CE4"/>
    <w:rsid w:val="00BB0B75"/>
    <w:rsid w:val="00BB172C"/>
    <w:rsid w:val="00BB1F33"/>
    <w:rsid w:val="00BB5271"/>
    <w:rsid w:val="00BC05CB"/>
    <w:rsid w:val="00BC1B01"/>
    <w:rsid w:val="00BC2655"/>
    <w:rsid w:val="00BC3B8C"/>
    <w:rsid w:val="00BC4621"/>
    <w:rsid w:val="00BC513D"/>
    <w:rsid w:val="00BC5F1A"/>
    <w:rsid w:val="00BD321B"/>
    <w:rsid w:val="00BD50F3"/>
    <w:rsid w:val="00BD5D2F"/>
    <w:rsid w:val="00BE33C6"/>
    <w:rsid w:val="00BE6C35"/>
    <w:rsid w:val="00BE6ED9"/>
    <w:rsid w:val="00BF248C"/>
    <w:rsid w:val="00BF3834"/>
    <w:rsid w:val="00BF6214"/>
    <w:rsid w:val="00C00A8E"/>
    <w:rsid w:val="00C01093"/>
    <w:rsid w:val="00C07C72"/>
    <w:rsid w:val="00C15463"/>
    <w:rsid w:val="00C2612B"/>
    <w:rsid w:val="00C27CA1"/>
    <w:rsid w:val="00C27FA7"/>
    <w:rsid w:val="00C379A9"/>
    <w:rsid w:val="00C43FEF"/>
    <w:rsid w:val="00C44854"/>
    <w:rsid w:val="00C45836"/>
    <w:rsid w:val="00C4633F"/>
    <w:rsid w:val="00C51F5E"/>
    <w:rsid w:val="00C53ABA"/>
    <w:rsid w:val="00C6063F"/>
    <w:rsid w:val="00C633CA"/>
    <w:rsid w:val="00C710C9"/>
    <w:rsid w:val="00C846F9"/>
    <w:rsid w:val="00C93BD3"/>
    <w:rsid w:val="00C945E3"/>
    <w:rsid w:val="00C970B0"/>
    <w:rsid w:val="00C9738C"/>
    <w:rsid w:val="00CA0FA6"/>
    <w:rsid w:val="00CA2561"/>
    <w:rsid w:val="00CA269E"/>
    <w:rsid w:val="00CA4759"/>
    <w:rsid w:val="00CA4CE0"/>
    <w:rsid w:val="00CB0075"/>
    <w:rsid w:val="00CB0441"/>
    <w:rsid w:val="00CB109B"/>
    <w:rsid w:val="00CB3BF1"/>
    <w:rsid w:val="00CC56DA"/>
    <w:rsid w:val="00CD06F0"/>
    <w:rsid w:val="00CD1F35"/>
    <w:rsid w:val="00CD3034"/>
    <w:rsid w:val="00CD39B1"/>
    <w:rsid w:val="00CD6C22"/>
    <w:rsid w:val="00CD7085"/>
    <w:rsid w:val="00CF0520"/>
    <w:rsid w:val="00CF06BA"/>
    <w:rsid w:val="00CF2170"/>
    <w:rsid w:val="00CF5CE4"/>
    <w:rsid w:val="00CF679F"/>
    <w:rsid w:val="00D000F1"/>
    <w:rsid w:val="00D037F9"/>
    <w:rsid w:val="00D07184"/>
    <w:rsid w:val="00D16764"/>
    <w:rsid w:val="00D21744"/>
    <w:rsid w:val="00D23F19"/>
    <w:rsid w:val="00D249A9"/>
    <w:rsid w:val="00D25FBB"/>
    <w:rsid w:val="00D2614C"/>
    <w:rsid w:val="00D315FF"/>
    <w:rsid w:val="00D31F64"/>
    <w:rsid w:val="00D37C8E"/>
    <w:rsid w:val="00D421EB"/>
    <w:rsid w:val="00D460BD"/>
    <w:rsid w:val="00D5190E"/>
    <w:rsid w:val="00D51F76"/>
    <w:rsid w:val="00D544A4"/>
    <w:rsid w:val="00D54A06"/>
    <w:rsid w:val="00D70B2D"/>
    <w:rsid w:val="00D724FB"/>
    <w:rsid w:val="00D7434B"/>
    <w:rsid w:val="00D745B7"/>
    <w:rsid w:val="00D74CE8"/>
    <w:rsid w:val="00D82FCA"/>
    <w:rsid w:val="00D847B4"/>
    <w:rsid w:val="00D912EF"/>
    <w:rsid w:val="00D92030"/>
    <w:rsid w:val="00D94093"/>
    <w:rsid w:val="00D94FC1"/>
    <w:rsid w:val="00D97E86"/>
    <w:rsid w:val="00DA52C9"/>
    <w:rsid w:val="00DB40EB"/>
    <w:rsid w:val="00DB74C7"/>
    <w:rsid w:val="00DB7FDF"/>
    <w:rsid w:val="00DC5282"/>
    <w:rsid w:val="00DC630F"/>
    <w:rsid w:val="00DC72ED"/>
    <w:rsid w:val="00DD0019"/>
    <w:rsid w:val="00DD059B"/>
    <w:rsid w:val="00DD3E0D"/>
    <w:rsid w:val="00DD51A8"/>
    <w:rsid w:val="00DD52C9"/>
    <w:rsid w:val="00DD7DBF"/>
    <w:rsid w:val="00DE09DC"/>
    <w:rsid w:val="00DE1299"/>
    <w:rsid w:val="00DE3BF1"/>
    <w:rsid w:val="00DF1DA8"/>
    <w:rsid w:val="00DF3ECF"/>
    <w:rsid w:val="00DF62DB"/>
    <w:rsid w:val="00DF6695"/>
    <w:rsid w:val="00E02537"/>
    <w:rsid w:val="00E06DFD"/>
    <w:rsid w:val="00E07844"/>
    <w:rsid w:val="00E12F36"/>
    <w:rsid w:val="00E134E6"/>
    <w:rsid w:val="00E143C5"/>
    <w:rsid w:val="00E21074"/>
    <w:rsid w:val="00E23565"/>
    <w:rsid w:val="00E267EB"/>
    <w:rsid w:val="00E30401"/>
    <w:rsid w:val="00E34559"/>
    <w:rsid w:val="00E34A4A"/>
    <w:rsid w:val="00E3716D"/>
    <w:rsid w:val="00E462A7"/>
    <w:rsid w:val="00E510C3"/>
    <w:rsid w:val="00E52761"/>
    <w:rsid w:val="00E5427D"/>
    <w:rsid w:val="00E578B0"/>
    <w:rsid w:val="00E57A97"/>
    <w:rsid w:val="00E63642"/>
    <w:rsid w:val="00E6390E"/>
    <w:rsid w:val="00E64749"/>
    <w:rsid w:val="00E65B12"/>
    <w:rsid w:val="00E67B74"/>
    <w:rsid w:val="00E7736A"/>
    <w:rsid w:val="00E81B3E"/>
    <w:rsid w:val="00E8426D"/>
    <w:rsid w:val="00E92346"/>
    <w:rsid w:val="00E940A3"/>
    <w:rsid w:val="00E960C5"/>
    <w:rsid w:val="00EA4BCA"/>
    <w:rsid w:val="00EA4BD4"/>
    <w:rsid w:val="00EB140F"/>
    <w:rsid w:val="00EB18AB"/>
    <w:rsid w:val="00EB2CD0"/>
    <w:rsid w:val="00EB3175"/>
    <w:rsid w:val="00EB49CA"/>
    <w:rsid w:val="00EB4B4F"/>
    <w:rsid w:val="00EB7058"/>
    <w:rsid w:val="00EC330F"/>
    <w:rsid w:val="00ED2BCA"/>
    <w:rsid w:val="00ED3207"/>
    <w:rsid w:val="00ED4C85"/>
    <w:rsid w:val="00EF196A"/>
    <w:rsid w:val="00EF2C1A"/>
    <w:rsid w:val="00EF442F"/>
    <w:rsid w:val="00EF44A0"/>
    <w:rsid w:val="00F01A29"/>
    <w:rsid w:val="00F01C12"/>
    <w:rsid w:val="00F02862"/>
    <w:rsid w:val="00F03C2F"/>
    <w:rsid w:val="00F05FFA"/>
    <w:rsid w:val="00F12058"/>
    <w:rsid w:val="00F17199"/>
    <w:rsid w:val="00F258E4"/>
    <w:rsid w:val="00F317D6"/>
    <w:rsid w:val="00F37F47"/>
    <w:rsid w:val="00F54429"/>
    <w:rsid w:val="00F55233"/>
    <w:rsid w:val="00F5552E"/>
    <w:rsid w:val="00F61C58"/>
    <w:rsid w:val="00F63881"/>
    <w:rsid w:val="00F70CED"/>
    <w:rsid w:val="00F803E5"/>
    <w:rsid w:val="00F82054"/>
    <w:rsid w:val="00F850F2"/>
    <w:rsid w:val="00F86338"/>
    <w:rsid w:val="00F86943"/>
    <w:rsid w:val="00F91924"/>
    <w:rsid w:val="00F923D9"/>
    <w:rsid w:val="00F924DD"/>
    <w:rsid w:val="00F9461C"/>
    <w:rsid w:val="00FA0D2F"/>
    <w:rsid w:val="00FA4B07"/>
    <w:rsid w:val="00FA5EF0"/>
    <w:rsid w:val="00FB0A0D"/>
    <w:rsid w:val="00FB116E"/>
    <w:rsid w:val="00FB3021"/>
    <w:rsid w:val="00FB6563"/>
    <w:rsid w:val="00FC413A"/>
    <w:rsid w:val="00FC51CB"/>
    <w:rsid w:val="00FD53E7"/>
    <w:rsid w:val="00FD6C3F"/>
    <w:rsid w:val="00FD7E5E"/>
    <w:rsid w:val="00FE0A5A"/>
    <w:rsid w:val="00FE55D4"/>
    <w:rsid w:val="00FE69B1"/>
    <w:rsid w:val="00FF03C6"/>
    <w:rsid w:val="00FF108B"/>
    <w:rsid w:val="00FF32BE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AD862"/>
  <w15:chartTrackingRefBased/>
  <w15:docId w15:val="{452975FA-CC0E-4FBC-8B18-9C70ACE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agwekZnak">
    <w:name w:val="Nagłówek Znak"/>
    <w:link w:val="Nagwek"/>
    <w:rsid w:val="00B84D04"/>
    <w:rPr>
      <w:sz w:val="24"/>
    </w:rPr>
  </w:style>
  <w:style w:type="character" w:styleId="Nierozpoznanawzmianka">
    <w:name w:val="Unresolved Mention"/>
    <w:uiPriority w:val="99"/>
    <w:semiHidden/>
    <w:unhideWhenUsed/>
    <w:rsid w:val="0003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ozyty@wszzkiel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2DFA-C108-478A-910A-8762CB0D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3404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23783</CharactersWithSpaces>
  <SharedDoc>false</SharedDoc>
  <HLinks>
    <vt:vector size="24" baseType="variant"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mailto:depozyty@wszzkielce.pl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12</cp:revision>
  <cp:lastPrinted>2023-10-05T06:44:00Z</cp:lastPrinted>
  <dcterms:created xsi:type="dcterms:W3CDTF">2025-01-28T08:48:00Z</dcterms:created>
  <dcterms:modified xsi:type="dcterms:W3CDTF">2025-06-18T06:53:00Z</dcterms:modified>
</cp:coreProperties>
</file>